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fceb" w14:textId="405f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әкімдігінің кейбір қаулыларының күші жойылды деп тану туралы" Алматы қаласының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22 шілдедегі № 3/410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әкімдігінің кейбір қаулыларының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3/410 қаулысына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кейбір қаулыларының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Алматы қаласы әкімдігінің "Қалалық қатынастарда жолаушылар мен жүкті автомобильмен тұрақты тасымалдаудың бірыңғай тарифін белгілеу туралы" 2023 жылғы 10 тамыздағы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3/437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Алматы қаласы әкімдігінің "Қалалық қатынастарда жолаушылар мен багажды автомобильмен тұрақты тасымалдауға арналған тарифті саралау туралы" 2023 жылғы 10 тамыздағы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3/438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Алматы қаласы әкімдігінің "Жолаушыларды әлеуметтік мәні бар тұрақты тасымалдау тарифтерін белгілеу туралы" 2023 жылғы 10 тамыздағы № </w:t>
      </w:r>
      <w:r>
        <w:rPr>
          <w:rFonts w:ascii="Times New Roman"/>
          <w:b w:val="false"/>
          <w:i w:val="false"/>
          <w:color w:val="000000"/>
          <w:sz w:val="28"/>
        </w:rPr>
        <w:t>3/439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"Әлеуметтік маңызы бар ауданаралық (облысiшiлік қалааралық) және қала маңындағы қатынастарда жолаушылар тасымалы бойынша көрсетілетін қызметтерге баға (тариф) шекті деңгейін белгілеу туралы" 2023 жылғы 21 қарашадағы № </w:t>
      </w:r>
      <w:r>
        <w:rPr>
          <w:rFonts w:ascii="Times New Roman"/>
          <w:b w:val="false"/>
          <w:i w:val="false"/>
          <w:color w:val="000000"/>
          <w:sz w:val="28"/>
        </w:rPr>
        <w:t>4/611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