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7d0bf5" w14:textId="e7d0bf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 әкімдігінің "Алматы қаласы аудандары әкімдері аппараттарының ережелерін бекіту туралы" 2023 жылғы 30 қаңтардағы № 1/47 қаулысына толықтырулар енгізу туралы</w:t>
      </w:r>
    </w:p>
    <w:p>
      <w:pPr>
        <w:spacing w:after="0"/>
        <w:ind w:left="0"/>
        <w:jc w:val="both"/>
      </w:pPr>
      <w:r>
        <w:rPr>
          <w:rFonts w:ascii="Times New Roman"/>
          <w:b w:val="false"/>
          <w:i w:val="false"/>
          <w:color w:val="000000"/>
          <w:sz w:val="28"/>
        </w:rPr>
        <w:t>Алматы қаласы әкімдігінің 2024 жылғы 9 сәуірдегі № 2/241 қаулысы</w:t>
      </w:r>
    </w:p>
    <w:p>
      <w:pPr>
        <w:spacing w:after="0"/>
        <w:ind w:left="0"/>
        <w:jc w:val="both"/>
      </w:pPr>
      <w:r>
        <w:rPr>
          <w:rFonts w:ascii="Times New Roman"/>
          <w:b w:val="false"/>
          <w:i w:val="false"/>
          <w:color w:val="000000"/>
          <w:sz w:val="28"/>
        </w:rPr>
        <w:t>
      Алматы қаласының әкімдігі ҚАУЛЫ ЕТЕДІ:</w:t>
      </w:r>
    </w:p>
    <w:bookmarkStart w:name="z1" w:id="0"/>
    <w:p>
      <w:pPr>
        <w:spacing w:after="0"/>
        <w:ind w:left="0"/>
        <w:jc w:val="both"/>
      </w:pPr>
      <w:r>
        <w:rPr>
          <w:rFonts w:ascii="Times New Roman"/>
          <w:b w:val="false"/>
          <w:i w:val="false"/>
          <w:color w:val="000000"/>
          <w:sz w:val="28"/>
        </w:rPr>
        <w:t>
      1. Алматы қаласы әкімдігінің "Алматы қаласы аудандары әкімдері аппараттарының ережелерін бекіту туралы" 2023 жылғы 30 қаңтардағы № 1/47 қаулысына келесі толықтырулар енгізілсін:</w:t>
      </w:r>
    </w:p>
    <w:bookmarkEnd w:id="0"/>
    <w:bookmarkStart w:name="z2" w:id="1"/>
    <w:p>
      <w:pPr>
        <w:spacing w:after="0"/>
        <w:ind w:left="0"/>
        <w:jc w:val="both"/>
      </w:pPr>
      <w:r>
        <w:rPr>
          <w:rFonts w:ascii="Times New Roman"/>
          <w:b w:val="false"/>
          <w:i w:val="false"/>
          <w:color w:val="000000"/>
          <w:sz w:val="28"/>
        </w:rPr>
        <w:t xml:space="preserve">
      аталған қаулымен бекітілген "Алматы қаласы Алатау ауданы әкімінің аппараты", "Алматы қаласы Алмалы ауданы әкімінің аппараты", "Алматы қаласы Әуезов ауданы әкімінің аппараты", "Алматы қаласы Бостандық ауданы әкімінің аппараты", "Алматы қаласы Жетісу ауданы әкімінің аппараты", "Алматы қаласы Медеу ауданы әкімінің аппараты", "Алматы қаласы Наурызбай ауданы әкімінің аппараты", "Алматы қаласы Түрксіб ауданы әкімінің аппараты" коммуналдық мемлекеттік мекемелерінің ережелеріндегі: </w:t>
      </w:r>
    </w:p>
    <w:bookmarkEnd w:id="1"/>
    <w:bookmarkStart w:name="z3" w:id="2"/>
    <w:p>
      <w:pPr>
        <w:spacing w:after="0"/>
        <w:ind w:left="0"/>
        <w:jc w:val="both"/>
      </w:pPr>
      <w:r>
        <w:rPr>
          <w:rFonts w:ascii="Times New Roman"/>
          <w:b w:val="false"/>
          <w:i w:val="false"/>
          <w:color w:val="000000"/>
          <w:sz w:val="28"/>
        </w:rPr>
        <w:t>
      15 тармақ келесі мазмұндағы 9-1) тармақшамен толықтырылсын:</w:t>
      </w:r>
    </w:p>
    <w:bookmarkEnd w:id="2"/>
    <w:bookmarkStart w:name="z4" w:id="3"/>
    <w:p>
      <w:pPr>
        <w:spacing w:after="0"/>
        <w:ind w:left="0"/>
        <w:jc w:val="both"/>
      </w:pPr>
      <w:r>
        <w:rPr>
          <w:rFonts w:ascii="Times New Roman"/>
          <w:b w:val="false"/>
          <w:i w:val="false"/>
          <w:color w:val="000000"/>
          <w:sz w:val="28"/>
        </w:rPr>
        <w:t>
      "9-1) өтініштерді талдау және өтініш берушілер көтеретін жүйелі мәселелерді анықтау;".</w:t>
      </w:r>
    </w:p>
    <w:bookmarkEnd w:id="3"/>
    <w:bookmarkStart w:name="z5" w:id="4"/>
    <w:p>
      <w:pPr>
        <w:spacing w:after="0"/>
        <w:ind w:left="0"/>
        <w:jc w:val="both"/>
      </w:pPr>
      <w:r>
        <w:rPr>
          <w:rFonts w:ascii="Times New Roman"/>
          <w:b w:val="false"/>
          <w:i w:val="false"/>
          <w:color w:val="000000"/>
          <w:sz w:val="28"/>
        </w:rPr>
        <w:t>
      2. Алматы қаласы аудандары әкімдерінің аппараттары Қазақстан Республикасының заңнамасымен белгіленген тәртіпте:</w:t>
      </w:r>
    </w:p>
    <w:bookmarkEnd w:id="4"/>
    <w:bookmarkStart w:name="z6" w:id="5"/>
    <w:p>
      <w:pPr>
        <w:spacing w:after="0"/>
        <w:ind w:left="0"/>
        <w:jc w:val="both"/>
      </w:pPr>
      <w:r>
        <w:rPr>
          <w:rFonts w:ascii="Times New Roman"/>
          <w:b w:val="false"/>
          <w:i w:val="false"/>
          <w:color w:val="000000"/>
          <w:sz w:val="28"/>
        </w:rPr>
        <w:t>
      1) Алматы қаласының әділет органдарына олардың Құрылтай құжаттарына енгізілген өзгеріс туралы хабарлауды;</w:t>
      </w:r>
    </w:p>
    <w:bookmarkEnd w:id="5"/>
    <w:bookmarkStart w:name="z7" w:id="6"/>
    <w:p>
      <w:pPr>
        <w:spacing w:after="0"/>
        <w:ind w:left="0"/>
        <w:jc w:val="both"/>
      </w:pPr>
      <w:r>
        <w:rPr>
          <w:rFonts w:ascii="Times New Roman"/>
          <w:b w:val="false"/>
          <w:i w:val="false"/>
          <w:color w:val="000000"/>
          <w:sz w:val="28"/>
        </w:rPr>
        <w:t>
      2) осы қаулыны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жіберуді қамтамасыз етсін.</w:t>
      </w:r>
    </w:p>
    <w:bookmarkEnd w:id="6"/>
    <w:bookmarkStart w:name="z8" w:id="7"/>
    <w:p>
      <w:pPr>
        <w:spacing w:after="0"/>
        <w:ind w:left="0"/>
        <w:jc w:val="both"/>
      </w:pPr>
      <w:r>
        <w:rPr>
          <w:rFonts w:ascii="Times New Roman"/>
          <w:b w:val="false"/>
          <w:i w:val="false"/>
          <w:color w:val="000000"/>
          <w:sz w:val="28"/>
        </w:rPr>
        <w:t>
      3. Осы қаулының орындалуын бақылау Алматы қаласы әкімі аппаратының басшысына жүктелсін.</w:t>
      </w:r>
    </w:p>
    <w:bookmarkEnd w:id="7"/>
    <w:p>
      <w:pPr>
        <w:spacing w:after="0"/>
        <w:ind w:left="0"/>
        <w:jc w:val="both"/>
      </w:pPr>
      <w:r>
        <w:rPr>
          <w:rFonts w:ascii="Times New Roman"/>
          <w:b w:val="false"/>
          <w:i w:val="false"/>
          <w:color w:val="000000"/>
          <w:sz w:val="28"/>
        </w:rPr>
        <w:t>
      4. Осы қаулы алғаш ресми жарияланған күнінен бастап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Алматы қаласының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Досаев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