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58bab" w14:textId="8058b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қаласында 2025 жылға арналған кондоминиум объектісін басқаруға және кондоминиум объектісінің ортақ мүлкін күтіп-ұстауға арналған шығыстардың ең төменгі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VIII сайланған Алматы қаласы мәслихатының кезектен тыс XXVI сессиясының 2024 жылғы 25 желтоқсандағы № 190 шешiмi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"Тұрғын үй қатынастары туралы" Қазақстан Республикасы Заңының 10-3-бабының </w:t>
      </w:r>
      <w:r>
        <w:rPr>
          <w:rFonts w:ascii="Times New Roman"/>
          <w:b w:val="false"/>
          <w:i w:val="false"/>
          <w:color w:val="000000"/>
          <w:sz w:val="28"/>
        </w:rPr>
        <w:t>1-тармғына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Индустрия және инфрақұрылымдық даму министрінің міндетін атқарушысының 2020 жылғы 30 наурыздағы № 166 бұйрығымен бекітілген Кондоминиум объектісін басқаруға және кондоминиум объектісінің ортақ мүлкін күтіп-ұстауға арналған шығыстардың ең аз мөлшерін есептеу </w:t>
      </w:r>
      <w:r>
        <w:rPr>
          <w:rFonts w:ascii="Times New Roman"/>
          <w:b w:val="false"/>
          <w:i w:val="false"/>
          <w:color w:val="000000"/>
          <w:sz w:val="28"/>
        </w:rPr>
        <w:t>әдістемесіне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Алматы қаласының мәслихаты ШЕШТІ: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Алматы қаласында 2025 жылға арналған кондоминиум объектісін басқаруға және кондоминиум объектісінің ортақ мүлкін күтіп-ұстауға арналған шығыстардың ең төменгі мөлшері 1 шаршы метр үшін 40 теңге сомасында бекітілсін.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Алматы қаласы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Отыншиев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