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438a0" w14:textId="49438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2025-2027 жылдарға арналған бюджеті туралы</w:t>
      </w:r>
    </w:p>
    <w:p>
      <w:pPr>
        <w:spacing w:after="0"/>
        <w:ind w:left="0"/>
        <w:jc w:val="both"/>
      </w:pPr>
      <w:r>
        <w:rPr>
          <w:rFonts w:ascii="Times New Roman"/>
          <w:b w:val="false"/>
          <w:i w:val="false"/>
          <w:color w:val="000000"/>
          <w:sz w:val="28"/>
        </w:rPr>
        <w:t>VIII сайланған Алматы қаласы мәслихатының кезектен тыс XXV сессиясының 2024 жылғы 6 желтоқсандағы № 183 шешiмi.</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8-бабы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7-баптарына</w:t>
      </w:r>
      <w:r>
        <w:rPr>
          <w:rFonts w:ascii="Times New Roman"/>
          <w:b w:val="false"/>
          <w:i w:val="false"/>
          <w:color w:val="000000"/>
          <w:sz w:val="28"/>
        </w:rPr>
        <w:t xml:space="preserve">, "2025 – 2027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Алматы қаласының 2025-2027 жылдарға арналған бюджеті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2025 жылға келесі көлемдерде бекітілсін:</w:t>
      </w:r>
    </w:p>
    <w:bookmarkStart w:name="z8" w:id="1"/>
    <w:p>
      <w:pPr>
        <w:spacing w:after="0"/>
        <w:ind w:left="0"/>
        <w:jc w:val="both"/>
      </w:pPr>
      <w:r>
        <w:rPr>
          <w:rFonts w:ascii="Times New Roman"/>
          <w:b w:val="false"/>
          <w:i w:val="false"/>
          <w:color w:val="000000"/>
          <w:sz w:val="28"/>
        </w:rPr>
        <w:t>
      1) кірістер – 2 055 816 717,2 мың теңге, оның ішінде:</w:t>
      </w:r>
    </w:p>
    <w:bookmarkEnd w:id="1"/>
    <w:bookmarkStart w:name="z9" w:id="2"/>
    <w:p>
      <w:pPr>
        <w:spacing w:after="0"/>
        <w:ind w:left="0"/>
        <w:jc w:val="both"/>
      </w:pPr>
      <w:r>
        <w:rPr>
          <w:rFonts w:ascii="Times New Roman"/>
          <w:b w:val="false"/>
          <w:i w:val="false"/>
          <w:color w:val="000000"/>
          <w:sz w:val="28"/>
        </w:rPr>
        <w:t>
      салықтық түсімдер – 1 837 021 828,7 мың теңге;</w:t>
      </w:r>
    </w:p>
    <w:bookmarkEnd w:id="2"/>
    <w:bookmarkStart w:name="z10" w:id="3"/>
    <w:p>
      <w:pPr>
        <w:spacing w:after="0"/>
        <w:ind w:left="0"/>
        <w:jc w:val="both"/>
      </w:pPr>
      <w:r>
        <w:rPr>
          <w:rFonts w:ascii="Times New Roman"/>
          <w:b w:val="false"/>
          <w:i w:val="false"/>
          <w:color w:val="000000"/>
          <w:sz w:val="28"/>
        </w:rPr>
        <w:t>
      салықтық емес түсімдер – 29 931 592,8 мың теңге;</w:t>
      </w:r>
    </w:p>
    <w:bookmarkEnd w:id="3"/>
    <w:bookmarkStart w:name="z11" w:id="4"/>
    <w:p>
      <w:pPr>
        <w:spacing w:after="0"/>
        <w:ind w:left="0"/>
        <w:jc w:val="both"/>
      </w:pPr>
      <w:r>
        <w:rPr>
          <w:rFonts w:ascii="Times New Roman"/>
          <w:b w:val="false"/>
          <w:i w:val="false"/>
          <w:color w:val="000000"/>
          <w:sz w:val="28"/>
        </w:rPr>
        <w:t>
      негізгі капиталды сатудан түсетін түсімдер – 22 401 171,7 мың теңге;</w:t>
      </w:r>
    </w:p>
    <w:bookmarkEnd w:id="4"/>
    <w:bookmarkStart w:name="z12" w:id="5"/>
    <w:p>
      <w:pPr>
        <w:spacing w:after="0"/>
        <w:ind w:left="0"/>
        <w:jc w:val="both"/>
      </w:pPr>
      <w:r>
        <w:rPr>
          <w:rFonts w:ascii="Times New Roman"/>
          <w:b w:val="false"/>
          <w:i w:val="false"/>
          <w:color w:val="000000"/>
          <w:sz w:val="28"/>
        </w:rPr>
        <w:t>
      трансферттер түсімдері – 166 462 124 мың теңге;</w:t>
      </w:r>
    </w:p>
    <w:bookmarkEnd w:id="5"/>
    <w:bookmarkStart w:name="z13" w:id="6"/>
    <w:p>
      <w:pPr>
        <w:spacing w:after="0"/>
        <w:ind w:left="0"/>
        <w:jc w:val="both"/>
      </w:pPr>
      <w:r>
        <w:rPr>
          <w:rFonts w:ascii="Times New Roman"/>
          <w:b w:val="false"/>
          <w:i w:val="false"/>
          <w:color w:val="000000"/>
          <w:sz w:val="28"/>
        </w:rPr>
        <w:t>
      2) шығындар – 2 367 411 704,2 мың теңге;</w:t>
      </w:r>
    </w:p>
    <w:bookmarkEnd w:id="6"/>
    <w:bookmarkStart w:name="z14" w:id="7"/>
    <w:p>
      <w:pPr>
        <w:spacing w:after="0"/>
        <w:ind w:left="0"/>
        <w:jc w:val="both"/>
      </w:pPr>
      <w:r>
        <w:rPr>
          <w:rFonts w:ascii="Times New Roman"/>
          <w:b w:val="false"/>
          <w:i w:val="false"/>
          <w:color w:val="000000"/>
          <w:sz w:val="28"/>
        </w:rPr>
        <w:t>
      3) таза бюджеттік кредиттеу – 55 620 932,9 мың теңге;</w:t>
      </w:r>
    </w:p>
    <w:bookmarkEnd w:id="7"/>
    <w:bookmarkStart w:name="z15" w:id="8"/>
    <w:p>
      <w:pPr>
        <w:spacing w:after="0"/>
        <w:ind w:left="0"/>
        <w:jc w:val="both"/>
      </w:pPr>
      <w:r>
        <w:rPr>
          <w:rFonts w:ascii="Times New Roman"/>
          <w:b w:val="false"/>
          <w:i w:val="false"/>
          <w:color w:val="000000"/>
          <w:sz w:val="28"/>
        </w:rPr>
        <w:t>
      4) қаржы активтерімен операциялар бойынша сальдо – 71 391 284 мың теңге, оның ішінде:</w:t>
      </w:r>
    </w:p>
    <w:bookmarkEnd w:id="8"/>
    <w:bookmarkStart w:name="z16" w:id="9"/>
    <w:p>
      <w:pPr>
        <w:spacing w:after="0"/>
        <w:ind w:left="0"/>
        <w:jc w:val="both"/>
      </w:pPr>
      <w:r>
        <w:rPr>
          <w:rFonts w:ascii="Times New Roman"/>
          <w:b w:val="false"/>
          <w:i w:val="false"/>
          <w:color w:val="000000"/>
          <w:sz w:val="28"/>
        </w:rPr>
        <w:t>
      қаржы активтерін сатып алу – 74 132 784 мың теңге;</w:t>
      </w:r>
    </w:p>
    <w:bookmarkEnd w:id="9"/>
    <w:p>
      <w:pPr>
        <w:spacing w:after="0"/>
        <w:ind w:left="0"/>
        <w:jc w:val="both"/>
      </w:pPr>
      <w:r>
        <w:rPr>
          <w:rFonts w:ascii="Times New Roman"/>
          <w:b w:val="false"/>
          <w:i w:val="false"/>
          <w:color w:val="000000"/>
          <w:sz w:val="28"/>
        </w:rPr>
        <w:t>
      5) бюджет тапшылығы (профициті) – - 438 607 203,9 мың теңге;</w:t>
      </w:r>
    </w:p>
    <w:p>
      <w:pPr>
        <w:spacing w:after="0"/>
        <w:ind w:left="0"/>
        <w:jc w:val="both"/>
      </w:pPr>
      <w:r>
        <w:rPr>
          <w:rFonts w:ascii="Times New Roman"/>
          <w:b w:val="false"/>
          <w:i w:val="false"/>
          <w:color w:val="000000"/>
          <w:sz w:val="28"/>
        </w:rPr>
        <w:t>
      6) бюджет тапшылығын қаржыландыру (профициті пайдалану) – 438 607 203,9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VIII сайланған Алматы қаласы мәслихатының кезекті XXX сессиясының 05.06.2025 </w:t>
      </w:r>
      <w:r>
        <w:rPr>
          <w:rFonts w:ascii="Times New Roman"/>
          <w:b w:val="false"/>
          <w:i w:val="false"/>
          <w:color w:val="000000"/>
          <w:sz w:val="28"/>
        </w:rPr>
        <w:t>№ 217</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2. Алматы қаласы бюджетінің кірістері мынадай салықтар мен алымдар есебінен құралады деп белгіленсін:</w:t>
      </w:r>
    </w:p>
    <w:bookmarkEnd w:id="10"/>
    <w:bookmarkStart w:name="z18" w:id="11"/>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салығынан;</w:t>
      </w:r>
    </w:p>
    <w:bookmarkEnd w:id="11"/>
    <w:bookmarkStart w:name="z19" w:id="12"/>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салығынан;</w:t>
      </w:r>
    </w:p>
    <w:bookmarkEnd w:id="12"/>
    <w:bookmarkStart w:name="z20" w:id="13"/>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салығынан;</w:t>
      </w:r>
    </w:p>
    <w:bookmarkEnd w:id="13"/>
    <w:bookmarkStart w:name="z21" w:id="14"/>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салығынан;</w:t>
      </w:r>
    </w:p>
    <w:bookmarkEnd w:id="14"/>
    <w:bookmarkStart w:name="z22" w:id="15"/>
    <w:p>
      <w:pPr>
        <w:spacing w:after="0"/>
        <w:ind w:left="0"/>
        <w:jc w:val="both"/>
      </w:pPr>
      <w:r>
        <w:rPr>
          <w:rFonts w:ascii="Times New Roman"/>
          <w:b w:val="false"/>
          <w:i w:val="false"/>
          <w:color w:val="000000"/>
          <w:sz w:val="28"/>
        </w:rPr>
        <w:t>
      әлеуметтік салықтан;</w:t>
      </w:r>
    </w:p>
    <w:bookmarkEnd w:id="15"/>
    <w:bookmarkStart w:name="z23" w:id="16"/>
    <w:p>
      <w:pPr>
        <w:spacing w:after="0"/>
        <w:ind w:left="0"/>
        <w:jc w:val="both"/>
      </w:pPr>
      <w:r>
        <w:rPr>
          <w:rFonts w:ascii="Times New Roman"/>
          <w:b w:val="false"/>
          <w:i w:val="false"/>
          <w:color w:val="000000"/>
          <w:sz w:val="28"/>
        </w:rPr>
        <w:t>
      заңды тұлғалардың және жеке кәсіпкерлердің мүлкіне салынатын салықтан;</w:t>
      </w:r>
    </w:p>
    <w:bookmarkEnd w:id="16"/>
    <w:bookmarkStart w:name="z24" w:id="17"/>
    <w:p>
      <w:pPr>
        <w:spacing w:after="0"/>
        <w:ind w:left="0"/>
        <w:jc w:val="both"/>
      </w:pPr>
      <w:r>
        <w:rPr>
          <w:rFonts w:ascii="Times New Roman"/>
          <w:b w:val="false"/>
          <w:i w:val="false"/>
          <w:color w:val="000000"/>
          <w:sz w:val="28"/>
        </w:rPr>
        <w:t>
      жеке тұлғалардың мүлкіне салынатын салықтан;</w:t>
      </w:r>
    </w:p>
    <w:bookmarkEnd w:id="17"/>
    <w:bookmarkStart w:name="z25" w:id="18"/>
    <w:p>
      <w:pPr>
        <w:spacing w:after="0"/>
        <w:ind w:left="0"/>
        <w:jc w:val="both"/>
      </w:pPr>
      <w:r>
        <w:rPr>
          <w:rFonts w:ascii="Times New Roman"/>
          <w:b w:val="false"/>
          <w:i w:val="false"/>
          <w:color w:val="000000"/>
          <w:sz w:val="28"/>
        </w:rPr>
        <w:t>
      жер салығынан;</w:t>
      </w:r>
    </w:p>
    <w:bookmarkEnd w:id="18"/>
    <w:bookmarkStart w:name="z26" w:id="19"/>
    <w:p>
      <w:pPr>
        <w:spacing w:after="0"/>
        <w:ind w:left="0"/>
        <w:jc w:val="both"/>
      </w:pPr>
      <w:r>
        <w:rPr>
          <w:rFonts w:ascii="Times New Roman"/>
          <w:b w:val="false"/>
          <w:i w:val="false"/>
          <w:color w:val="000000"/>
          <w:sz w:val="28"/>
        </w:rPr>
        <w:t>
      заңды тұлғалардан көлік құралдарына салынатын салықтан;</w:t>
      </w:r>
    </w:p>
    <w:bookmarkEnd w:id="19"/>
    <w:bookmarkStart w:name="z27" w:id="20"/>
    <w:p>
      <w:pPr>
        <w:spacing w:after="0"/>
        <w:ind w:left="0"/>
        <w:jc w:val="both"/>
      </w:pPr>
      <w:r>
        <w:rPr>
          <w:rFonts w:ascii="Times New Roman"/>
          <w:b w:val="false"/>
          <w:i w:val="false"/>
          <w:color w:val="000000"/>
          <w:sz w:val="28"/>
        </w:rPr>
        <w:t>
      жеке тұлғалардан көлік құралдарына салынатын салықтан;</w:t>
      </w:r>
    </w:p>
    <w:bookmarkEnd w:id="20"/>
    <w:bookmarkStart w:name="z28" w:id="21"/>
    <w:p>
      <w:pPr>
        <w:spacing w:after="0"/>
        <w:ind w:left="0"/>
        <w:jc w:val="both"/>
      </w:pPr>
      <w:r>
        <w:rPr>
          <w:rFonts w:ascii="Times New Roman"/>
          <w:b w:val="false"/>
          <w:i w:val="false"/>
          <w:color w:val="000000"/>
          <w:sz w:val="28"/>
        </w:rPr>
        <w:t>
      бірыңғай жер салығынан;</w:t>
      </w:r>
    </w:p>
    <w:bookmarkEnd w:id="21"/>
    <w:bookmarkStart w:name="z29" w:id="22"/>
    <w:p>
      <w:pPr>
        <w:spacing w:after="0"/>
        <w:ind w:left="0"/>
        <w:jc w:val="both"/>
      </w:pPr>
      <w:r>
        <w:rPr>
          <w:rFonts w:ascii="Times New Roman"/>
          <w:b w:val="false"/>
          <w:i w:val="false"/>
          <w:color w:val="000000"/>
          <w:sz w:val="28"/>
        </w:rPr>
        <w:t>
      Қазақстан Республикасының аумағында өндірілген спирттiң және (немесе) шарап материалының, алкоголь өнімдерінің барлық түрлерiне акциздер;</w:t>
      </w:r>
    </w:p>
    <w:bookmarkEnd w:id="22"/>
    <w:bookmarkStart w:name="z30" w:id="23"/>
    <w:p>
      <w:pPr>
        <w:spacing w:after="0"/>
        <w:ind w:left="0"/>
        <w:jc w:val="both"/>
      </w:pPr>
      <w:r>
        <w:rPr>
          <w:rFonts w:ascii="Times New Roman"/>
          <w:b w:val="false"/>
          <w:i w:val="false"/>
          <w:color w:val="000000"/>
          <w:sz w:val="28"/>
        </w:rPr>
        <w:t>
      Қазақстан Республикасының аумағында өндірілген темекі өнімдері, жеңiл автомобильдер (арнайы мүгедектігі бар адамдарға арналған, қолмен басқарылатын немесе қолмен басқару бейімдегіші бар автомобильдерден басқа) акциздер;</w:t>
      </w:r>
    </w:p>
    <w:bookmarkEnd w:id="23"/>
    <w:bookmarkStart w:name="z31" w:id="24"/>
    <w:p>
      <w:pPr>
        <w:spacing w:after="0"/>
        <w:ind w:left="0"/>
        <w:jc w:val="both"/>
      </w:pPr>
      <w:r>
        <w:rPr>
          <w:rFonts w:ascii="Times New Roman"/>
          <w:b w:val="false"/>
          <w:i w:val="false"/>
          <w:color w:val="000000"/>
          <w:sz w:val="28"/>
        </w:rPr>
        <w:t>
      Қазақстан Республикасының аумағында өндірілген бензин (авиациялықты қоспағанда) және дизель отынына акциздер;</w:t>
      </w:r>
    </w:p>
    <w:bookmarkEnd w:id="24"/>
    <w:bookmarkStart w:name="z32" w:id="25"/>
    <w:p>
      <w:pPr>
        <w:spacing w:after="0"/>
        <w:ind w:left="0"/>
        <w:jc w:val="both"/>
      </w:pPr>
      <w:r>
        <w:rPr>
          <w:rFonts w:ascii="Times New Roman"/>
          <w:b w:val="false"/>
          <w:i w:val="false"/>
          <w:color w:val="000000"/>
          <w:sz w:val="28"/>
        </w:rPr>
        <w:t>
      жер бетіне жақын көздердегі су ресурстарын пайдаланғаны үшін төлемдерден;</w:t>
      </w:r>
    </w:p>
    <w:bookmarkEnd w:id="25"/>
    <w:bookmarkStart w:name="z33" w:id="26"/>
    <w:p>
      <w:pPr>
        <w:spacing w:after="0"/>
        <w:ind w:left="0"/>
        <w:jc w:val="both"/>
      </w:pPr>
      <w:r>
        <w:rPr>
          <w:rFonts w:ascii="Times New Roman"/>
          <w:b w:val="false"/>
          <w:i w:val="false"/>
          <w:color w:val="000000"/>
          <w:sz w:val="28"/>
        </w:rPr>
        <w:t>
      жер учаскелерін пайдаланғаны үшін төлемнен;</w:t>
      </w:r>
    </w:p>
    <w:bookmarkEnd w:id="26"/>
    <w:bookmarkStart w:name="z34" w:id="27"/>
    <w:p>
      <w:pPr>
        <w:spacing w:after="0"/>
        <w:ind w:left="0"/>
        <w:jc w:val="both"/>
      </w:pPr>
      <w:r>
        <w:rPr>
          <w:rFonts w:ascii="Times New Roman"/>
          <w:b w:val="false"/>
          <w:i w:val="false"/>
          <w:color w:val="000000"/>
          <w:sz w:val="28"/>
        </w:rPr>
        <w:t>
      қоршаған ортаға жағымсыз әсер еткені үшін төлемақыдан;</w:t>
      </w:r>
    </w:p>
    <w:bookmarkEnd w:id="27"/>
    <w:bookmarkStart w:name="z35" w:id="28"/>
    <w:p>
      <w:pPr>
        <w:spacing w:after="0"/>
        <w:ind w:left="0"/>
        <w:jc w:val="both"/>
      </w:pPr>
      <w:r>
        <w:rPr>
          <w:rFonts w:ascii="Times New Roman"/>
          <w:b w:val="false"/>
          <w:i w:val="false"/>
          <w:color w:val="000000"/>
          <w:sz w:val="28"/>
        </w:rPr>
        <w:t>
      тарихи шығындарды өтеу бойынша төлемдер;</w:t>
      </w:r>
    </w:p>
    <w:bookmarkEnd w:id="28"/>
    <w:bookmarkStart w:name="z36" w:id="29"/>
    <w:p>
      <w:pPr>
        <w:spacing w:after="0"/>
        <w:ind w:left="0"/>
        <w:jc w:val="both"/>
      </w:pPr>
      <w:r>
        <w:rPr>
          <w:rFonts w:ascii="Times New Roman"/>
          <w:b w:val="false"/>
          <w:i w:val="false"/>
          <w:color w:val="000000"/>
          <w:sz w:val="28"/>
        </w:rPr>
        <w:t>
      жекелеген қызмет түрлерімен айналысу құқығы үшін алымдардан (жекелеген қызмет түрлерімен айналысуға арналған лицензияларды бергені үшін алымдардан);</w:t>
      </w:r>
    </w:p>
    <w:bookmarkEnd w:id="29"/>
    <w:bookmarkStart w:name="z37" w:id="30"/>
    <w:p>
      <w:pPr>
        <w:spacing w:after="0"/>
        <w:ind w:left="0"/>
        <w:jc w:val="both"/>
      </w:pPr>
      <w:r>
        <w:rPr>
          <w:rFonts w:ascii="Times New Roman"/>
          <w:b w:val="false"/>
          <w:i w:val="false"/>
          <w:color w:val="000000"/>
          <w:sz w:val="28"/>
        </w:rPr>
        <w:t>
      Республикалық маңызы бар қалада, астанада үй-жайлардан тыс ашық кеңістікте сыртқы (көрнекі) жарнаманы орналастырғаны үшін төлемақы;</w:t>
      </w:r>
    </w:p>
    <w:bookmarkEnd w:id="30"/>
    <w:bookmarkStart w:name="z38" w:id="31"/>
    <w:p>
      <w:pPr>
        <w:spacing w:after="0"/>
        <w:ind w:left="0"/>
        <w:jc w:val="both"/>
      </w:pPr>
      <w:r>
        <w:rPr>
          <w:rFonts w:ascii="Times New Roman"/>
          <w:b w:val="false"/>
          <w:i w:val="false"/>
          <w:color w:val="000000"/>
          <w:sz w:val="28"/>
        </w:rPr>
        <w:t>
      жергілікті бюджетке төленетін тіркелгені үшін алымнан;</w:t>
      </w:r>
    </w:p>
    <w:bookmarkEnd w:id="31"/>
    <w:bookmarkStart w:name="z39" w:id="32"/>
    <w:p>
      <w:pPr>
        <w:spacing w:after="0"/>
        <w:ind w:left="0"/>
        <w:jc w:val="both"/>
      </w:pPr>
      <w:r>
        <w:rPr>
          <w:rFonts w:ascii="Times New Roman"/>
          <w:b w:val="false"/>
          <w:i w:val="false"/>
          <w:color w:val="000000"/>
          <w:sz w:val="28"/>
        </w:rPr>
        <w:t>
      жұмыс берушілерге Қазақстан Республикасына шетелдік жұмыс күшін тартуға рұқсатты бергені немесе ұзартқаны үшін алымнан;</w:t>
      </w:r>
    </w:p>
    <w:bookmarkEnd w:id="32"/>
    <w:bookmarkStart w:name="z40" w:id="33"/>
    <w:p>
      <w:pPr>
        <w:spacing w:after="0"/>
        <w:ind w:left="0"/>
        <w:jc w:val="both"/>
      </w:pPr>
      <w:r>
        <w:rPr>
          <w:rFonts w:ascii="Times New Roman"/>
          <w:b w:val="false"/>
          <w:i w:val="false"/>
          <w:color w:val="000000"/>
          <w:sz w:val="28"/>
        </w:rPr>
        <w:t>
      қызметтің жекелеген түрлерімен айналысуға лицензияларды пайдаланғаны үшін төлемақыдан;</w:t>
      </w:r>
    </w:p>
    <w:bookmarkEnd w:id="33"/>
    <w:bookmarkStart w:name="z41" w:id="34"/>
    <w:p>
      <w:pPr>
        <w:spacing w:after="0"/>
        <w:ind w:left="0"/>
        <w:jc w:val="both"/>
      </w:pPr>
      <w:r>
        <w:rPr>
          <w:rFonts w:ascii="Times New Roman"/>
          <w:b w:val="false"/>
          <w:i w:val="false"/>
          <w:color w:val="000000"/>
          <w:sz w:val="28"/>
        </w:rPr>
        <w:t>
      жергілікті бюджетке төленетін мемлекеттік баждан.</w:t>
      </w:r>
    </w:p>
    <w:bookmarkEnd w:id="34"/>
    <w:bookmarkStart w:name="z42" w:id="35"/>
    <w:p>
      <w:pPr>
        <w:spacing w:after="0"/>
        <w:ind w:left="0"/>
        <w:jc w:val="both"/>
      </w:pPr>
      <w:r>
        <w:rPr>
          <w:rFonts w:ascii="Times New Roman"/>
          <w:b w:val="false"/>
          <w:i w:val="false"/>
          <w:color w:val="000000"/>
          <w:sz w:val="28"/>
        </w:rPr>
        <w:t>
      3. Сонымен қатар, Алматы қаласы бюджетінің кірістері мынадай салықтық емес түсімдерден және негізгі капиталды сатудан түсетін түсімдерден де құралады:</w:t>
      </w:r>
    </w:p>
    <w:bookmarkEnd w:id="35"/>
    <w:bookmarkStart w:name="z43" w:id="36"/>
    <w:p>
      <w:pPr>
        <w:spacing w:after="0"/>
        <w:ind w:left="0"/>
        <w:jc w:val="both"/>
      </w:pPr>
      <w:r>
        <w:rPr>
          <w:rFonts w:ascii="Times New Roman"/>
          <w:b w:val="false"/>
          <w:i w:val="false"/>
          <w:color w:val="000000"/>
          <w:sz w:val="28"/>
        </w:rPr>
        <w:t>
      коммуналдық мемлекеттік кәсіпорындардың таза кірісінің бір бөлігінен;</w:t>
      </w:r>
    </w:p>
    <w:bookmarkEnd w:id="36"/>
    <w:bookmarkStart w:name="z44" w:id="37"/>
    <w:p>
      <w:pPr>
        <w:spacing w:after="0"/>
        <w:ind w:left="0"/>
        <w:jc w:val="both"/>
      </w:pPr>
      <w:r>
        <w:rPr>
          <w:rFonts w:ascii="Times New Roman"/>
          <w:b w:val="false"/>
          <w:i w:val="false"/>
          <w:color w:val="000000"/>
          <w:sz w:val="28"/>
        </w:rPr>
        <w:t>
      коммуналдық меншіктегі акциялардың мемлекеттік пакетіне берілетін дивидендтерден;</w:t>
      </w:r>
    </w:p>
    <w:bookmarkEnd w:id="37"/>
    <w:bookmarkStart w:name="z45" w:id="38"/>
    <w:p>
      <w:pPr>
        <w:spacing w:after="0"/>
        <w:ind w:left="0"/>
        <w:jc w:val="both"/>
      </w:pPr>
      <w:r>
        <w:rPr>
          <w:rFonts w:ascii="Times New Roman"/>
          <w:b w:val="false"/>
          <w:i w:val="false"/>
          <w:color w:val="000000"/>
          <w:sz w:val="28"/>
        </w:rPr>
        <w:t>
      коммуналдық меншіктегі заңды тұлғаларға қатысу үлесіне кірістерден;</w:t>
      </w:r>
    </w:p>
    <w:bookmarkEnd w:id="38"/>
    <w:bookmarkStart w:name="z46" w:id="39"/>
    <w:p>
      <w:pPr>
        <w:spacing w:after="0"/>
        <w:ind w:left="0"/>
        <w:jc w:val="both"/>
      </w:pPr>
      <w:r>
        <w:rPr>
          <w:rFonts w:ascii="Times New Roman"/>
          <w:b w:val="false"/>
          <w:i w:val="false"/>
          <w:color w:val="000000"/>
          <w:sz w:val="28"/>
        </w:rPr>
        <w:t>
      республикалық маңызы бар қаланың коммуналдық меншігіндегі мүлікті жалға беруден түсетін кірістерден;</w:t>
      </w:r>
    </w:p>
    <w:bookmarkEnd w:id="39"/>
    <w:bookmarkStart w:name="z47" w:id="40"/>
    <w:p>
      <w:pPr>
        <w:spacing w:after="0"/>
        <w:ind w:left="0"/>
        <w:jc w:val="both"/>
      </w:pPr>
      <w:r>
        <w:rPr>
          <w:rFonts w:ascii="Times New Roman"/>
          <w:b w:val="false"/>
          <w:i w:val="false"/>
          <w:color w:val="000000"/>
          <w:sz w:val="28"/>
        </w:rPr>
        <w:t>
      республикалық маңызы бар қаланың коммуналдық меншігіндегі тұрғын үй қорынан үйлердi жалға беруден түсетін кірістерден;</w:t>
      </w:r>
    </w:p>
    <w:bookmarkEnd w:id="40"/>
    <w:bookmarkStart w:name="z48" w:id="41"/>
    <w:p>
      <w:pPr>
        <w:spacing w:after="0"/>
        <w:ind w:left="0"/>
        <w:jc w:val="both"/>
      </w:pPr>
      <w:r>
        <w:rPr>
          <w:rFonts w:ascii="Times New Roman"/>
          <w:b w:val="false"/>
          <w:i w:val="false"/>
          <w:color w:val="000000"/>
          <w:sz w:val="28"/>
        </w:rPr>
        <w:t>
      жергілікті бюджеттен қаржыландырылатын мемлекеттік мекемелер көрсететін қызметтерді сатудан түсетін түсімдерден;</w:t>
      </w:r>
    </w:p>
    <w:bookmarkEnd w:id="41"/>
    <w:bookmarkStart w:name="z49" w:id="42"/>
    <w:p>
      <w:pPr>
        <w:spacing w:after="0"/>
        <w:ind w:left="0"/>
        <w:jc w:val="both"/>
      </w:pPr>
      <w:r>
        <w:rPr>
          <w:rFonts w:ascii="Times New Roman"/>
          <w:b w:val="false"/>
          <w:i w:val="false"/>
          <w:color w:val="000000"/>
          <w:sz w:val="28"/>
        </w:rPr>
        <w:t>
      бұрын жергілікті бюджеттен алынған, пайдаланылмаған қаражаттарды қайтарудан;</w:t>
      </w:r>
    </w:p>
    <w:bookmarkEnd w:id="42"/>
    <w:bookmarkStart w:name="z50" w:id="43"/>
    <w:p>
      <w:pPr>
        <w:spacing w:after="0"/>
        <w:ind w:left="0"/>
        <w:jc w:val="both"/>
      </w:pPr>
      <w:r>
        <w:rPr>
          <w:rFonts w:ascii="Times New Roman"/>
          <w:b w:val="false"/>
          <w:i w:val="false"/>
          <w:color w:val="000000"/>
          <w:sz w:val="28"/>
        </w:rPr>
        <w:t>
      білім беру инфрақұрылымын қолдау қорынан түсетін түсімдерді қоспағанда, жергіліктік бюджетке түсетін салықтық емес басқа да түсімдерден;</w:t>
      </w:r>
    </w:p>
    <w:bookmarkEnd w:id="43"/>
    <w:bookmarkStart w:name="z51" w:id="44"/>
    <w:p>
      <w:pPr>
        <w:spacing w:after="0"/>
        <w:ind w:left="0"/>
        <w:jc w:val="both"/>
      </w:pPr>
      <w:r>
        <w:rPr>
          <w:rFonts w:ascii="Times New Roman"/>
          <w:b w:val="false"/>
          <w:i w:val="false"/>
          <w:color w:val="000000"/>
          <w:sz w:val="28"/>
        </w:rPr>
        <w:t>
      жергілікті бюджеттен қаржыландырылатын мемлекеттік мекемелерге бекітілген мүлікті сатудан түсетін түсімдер;</w:t>
      </w:r>
    </w:p>
    <w:bookmarkEnd w:id="44"/>
    <w:bookmarkStart w:name="z52" w:id="45"/>
    <w:p>
      <w:pPr>
        <w:spacing w:after="0"/>
        <w:ind w:left="0"/>
        <w:jc w:val="both"/>
      </w:pPr>
      <w:r>
        <w:rPr>
          <w:rFonts w:ascii="Times New Roman"/>
          <w:b w:val="false"/>
          <w:i w:val="false"/>
          <w:color w:val="000000"/>
          <w:sz w:val="28"/>
        </w:rPr>
        <w:t>
      азаматтарға пәтерлер сатудан;</w:t>
      </w:r>
    </w:p>
    <w:bookmarkEnd w:id="45"/>
    <w:bookmarkStart w:name="z53" w:id="46"/>
    <w:p>
      <w:pPr>
        <w:spacing w:after="0"/>
        <w:ind w:left="0"/>
        <w:jc w:val="both"/>
      </w:pPr>
      <w:r>
        <w:rPr>
          <w:rFonts w:ascii="Times New Roman"/>
          <w:b w:val="false"/>
          <w:i w:val="false"/>
          <w:color w:val="000000"/>
          <w:sz w:val="28"/>
        </w:rPr>
        <w:t>
      мемлекеттік тұрғын үй қорынан тұрғын үйлерді жекешелендіруден түсетін түсімдер;</w:t>
      </w:r>
    </w:p>
    <w:bookmarkEnd w:id="46"/>
    <w:bookmarkStart w:name="z54" w:id="47"/>
    <w:p>
      <w:pPr>
        <w:spacing w:after="0"/>
        <w:ind w:left="0"/>
        <w:jc w:val="both"/>
      </w:pPr>
      <w:r>
        <w:rPr>
          <w:rFonts w:ascii="Times New Roman"/>
          <w:b w:val="false"/>
          <w:i w:val="false"/>
          <w:color w:val="000000"/>
          <w:sz w:val="28"/>
        </w:rPr>
        <w:t>
      жер телімдерін сатудан;</w:t>
      </w:r>
    </w:p>
    <w:bookmarkEnd w:id="47"/>
    <w:bookmarkStart w:name="z55" w:id="48"/>
    <w:p>
      <w:pPr>
        <w:spacing w:after="0"/>
        <w:ind w:left="0"/>
        <w:jc w:val="both"/>
      </w:pPr>
      <w:r>
        <w:rPr>
          <w:rFonts w:ascii="Times New Roman"/>
          <w:b w:val="false"/>
          <w:i w:val="false"/>
          <w:color w:val="000000"/>
          <w:sz w:val="28"/>
        </w:rPr>
        <w:t>
      жер телімдерін жалдау құқығын сатқаны үшін төлемдерден.</w:t>
      </w:r>
    </w:p>
    <w:bookmarkEnd w:id="48"/>
    <w:bookmarkStart w:name="z56" w:id="49"/>
    <w:p>
      <w:pPr>
        <w:spacing w:after="0"/>
        <w:ind w:left="0"/>
        <w:jc w:val="both"/>
      </w:pPr>
      <w:r>
        <w:rPr>
          <w:rFonts w:ascii="Times New Roman"/>
          <w:b w:val="false"/>
          <w:i w:val="false"/>
          <w:color w:val="000000"/>
          <w:sz w:val="28"/>
        </w:rPr>
        <w:t>
      4. Салықтық және салықтық емес төлемдер, негізгі капиталды сатудан түсетін түсімдер, бюджеттік кредиттерді өтеу Алматы қаласының қазынашылығындағы қалалық бюджеттің есебіне толық аударылады деп белгіленсін.</w:t>
      </w:r>
    </w:p>
    <w:bookmarkEnd w:id="49"/>
    <w:bookmarkStart w:name="z57" w:id="50"/>
    <w:p>
      <w:pPr>
        <w:spacing w:after="0"/>
        <w:ind w:left="0"/>
        <w:jc w:val="both"/>
      </w:pPr>
      <w:r>
        <w:rPr>
          <w:rFonts w:ascii="Times New Roman"/>
          <w:b w:val="false"/>
          <w:i w:val="false"/>
          <w:color w:val="000000"/>
          <w:sz w:val="28"/>
        </w:rPr>
        <w:t>
      5. 2025 жылға арналған республикалық бюджетке бюджеттік алымдардың көлемдері 251 515 914 мың теңге сомасында бекітілсін.</w:t>
      </w:r>
    </w:p>
    <w:bookmarkEnd w:id="50"/>
    <w:bookmarkStart w:name="z58" w:id="51"/>
    <w:p>
      <w:pPr>
        <w:spacing w:after="0"/>
        <w:ind w:left="0"/>
        <w:jc w:val="both"/>
      </w:pPr>
      <w:r>
        <w:rPr>
          <w:rFonts w:ascii="Times New Roman"/>
          <w:b w:val="false"/>
          <w:i w:val="false"/>
          <w:color w:val="000000"/>
          <w:sz w:val="28"/>
        </w:rPr>
        <w:t>
      Алматы қаласы бюджетінің кіріс бөлігі толық орындалмаған жағдайда, республикалық бюджетке бюджеттік алымдар қалалық бюджеттің кіріс бөлігінің орындалу пайызына сәйкес ай сайын жүргізілсін.</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Қала бюджетінде жалпы сипаттағы мемлекеттік қызметтерді қаржыландыру 33 330 956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VIII сайланған Алматы қаласы мәслихатының кезекті XXX сессиясының 05.06.2025 </w:t>
      </w:r>
      <w:r>
        <w:rPr>
          <w:rFonts w:ascii="Times New Roman"/>
          <w:b w:val="false"/>
          <w:i w:val="false"/>
          <w:color w:val="000000"/>
          <w:sz w:val="28"/>
        </w:rPr>
        <w:t>№ 217</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Қорғаныс шығындары 19 187 862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VIII сайланған Алматы қаласы мәслихатының кезекті XXX сессиясының 05.06.2025 </w:t>
      </w:r>
      <w:r>
        <w:rPr>
          <w:rFonts w:ascii="Times New Roman"/>
          <w:b w:val="false"/>
          <w:i w:val="false"/>
          <w:color w:val="000000"/>
          <w:sz w:val="28"/>
        </w:rPr>
        <w:t>№ 217</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Қоғамдық тәртіпті, қауіпсіздікті, құқықтық, сот, қылмыстық-атқару қызметті қамтамасыз ету бойынша шығындар 66 932 090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VIII сайланған Алматы қаласы мәслихатының кезекті XXX сессиясының 05.06.2025 </w:t>
      </w:r>
      <w:r>
        <w:rPr>
          <w:rFonts w:ascii="Times New Roman"/>
          <w:b w:val="false"/>
          <w:i w:val="false"/>
          <w:color w:val="000000"/>
          <w:sz w:val="28"/>
        </w:rPr>
        <w:t>№ 217</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Білім беру шығындары 605 310 472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VIII сайланған Алматы қаласы мәслихатының кезекті XXX сессиясының 05.06.2025 </w:t>
      </w:r>
      <w:r>
        <w:rPr>
          <w:rFonts w:ascii="Times New Roman"/>
          <w:b w:val="false"/>
          <w:i w:val="false"/>
          <w:color w:val="000000"/>
          <w:sz w:val="28"/>
        </w:rPr>
        <w:t>№ 217</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Денсаулық сақтау шығындары 82 200 489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VIII сайланған Алматы қаласы мәслихатының кезекті XXX сессиясының 05.06.2025 </w:t>
      </w:r>
      <w:r>
        <w:rPr>
          <w:rFonts w:ascii="Times New Roman"/>
          <w:b w:val="false"/>
          <w:i w:val="false"/>
          <w:color w:val="000000"/>
          <w:sz w:val="28"/>
        </w:rPr>
        <w:t>№ 217</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Әлеуметтік көмек және әлеуметтік қамтамасыз ету шығындары 74 089 365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VIII сайланған Алматы қаласы мәслихатының кезекті XXX сессиясының 05.06.2025 </w:t>
      </w:r>
      <w:r>
        <w:rPr>
          <w:rFonts w:ascii="Times New Roman"/>
          <w:b w:val="false"/>
          <w:i w:val="false"/>
          <w:color w:val="000000"/>
          <w:sz w:val="28"/>
        </w:rPr>
        <w:t>№ 217</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Тұрғын үй-коммуналдық шаруашылық шығындары 614 034 450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VIII сайланған Алматы қаласы мәслихатының кезекті XXX сессиясының 05.06.2025 </w:t>
      </w:r>
      <w:r>
        <w:rPr>
          <w:rFonts w:ascii="Times New Roman"/>
          <w:b w:val="false"/>
          <w:i w:val="false"/>
          <w:color w:val="000000"/>
          <w:sz w:val="28"/>
        </w:rPr>
        <w:t>№ 217</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Мәдениет, спорт, туризм және ақпараттық кеңістік 99 224 509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VIII сайланған Алматы қаласы мәслихатының кезекті XXX сессиясының 05.06.2025 </w:t>
      </w:r>
      <w:r>
        <w:rPr>
          <w:rFonts w:ascii="Times New Roman"/>
          <w:b w:val="false"/>
          <w:i w:val="false"/>
          <w:color w:val="000000"/>
          <w:sz w:val="28"/>
        </w:rPr>
        <w:t>№ 217</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Отын-энергетика кешенiне және жер қойнауын пайдалану шығындары 21 200 934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VIII сайланған Алматы қаласы мәслихатының кезекті XXX сессиясының 05.06.2025 </w:t>
      </w:r>
      <w:r>
        <w:rPr>
          <w:rFonts w:ascii="Times New Roman"/>
          <w:b w:val="false"/>
          <w:i w:val="false"/>
          <w:color w:val="000000"/>
          <w:sz w:val="28"/>
        </w:rPr>
        <w:t>№ 217</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Ауыл шаруашылығы, су, орман, балық шаруашылығы, ерекше қорғалатын табиғи аймақтардың, қоршаған орта мен жануарлар әлемін қорғау, жер қатынастары шығындары 35 132 598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VIII сайланған Алматы қаласы мәслихатының кезекті XXX сессиясының 05.06.2025 </w:t>
      </w:r>
      <w:r>
        <w:rPr>
          <w:rFonts w:ascii="Times New Roman"/>
          <w:b w:val="false"/>
          <w:i w:val="false"/>
          <w:color w:val="000000"/>
          <w:sz w:val="28"/>
        </w:rPr>
        <w:t>№ 217</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Өнеркәсіп, сәулет, қала құрылысы және құрылыс қызметтеріне шығындар 9 332 723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VIII сайланған Алматы қаласы мәслихатының кезекті XXX сессиясының 05.06.2025 </w:t>
      </w:r>
      <w:r>
        <w:rPr>
          <w:rFonts w:ascii="Times New Roman"/>
          <w:b w:val="false"/>
          <w:i w:val="false"/>
          <w:color w:val="000000"/>
          <w:sz w:val="28"/>
        </w:rPr>
        <w:t>№ 217</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Көлік және коммуникация шығындары 392 782 842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VIII сайланған Алматы қаласы мәслихатының кезекті XXX сессиясының 05.06.2025 </w:t>
      </w:r>
      <w:r>
        <w:rPr>
          <w:rFonts w:ascii="Times New Roman"/>
          <w:b w:val="false"/>
          <w:i w:val="false"/>
          <w:color w:val="000000"/>
          <w:sz w:val="28"/>
        </w:rPr>
        <w:t>№ 217</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Басқа да шығындар 194 162 492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VIII сайланған Алматы қаласы мәслихатының кезекті XXX сессиясының 05.06.2025 </w:t>
      </w:r>
      <w:r>
        <w:rPr>
          <w:rFonts w:ascii="Times New Roman"/>
          <w:b w:val="false"/>
          <w:i w:val="false"/>
          <w:color w:val="000000"/>
          <w:sz w:val="28"/>
        </w:rPr>
        <w:t>№ 217</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bookmarkStart w:name="z72" w:id="52"/>
    <w:p>
      <w:pPr>
        <w:spacing w:after="0"/>
        <w:ind w:left="0"/>
        <w:jc w:val="both"/>
      </w:pPr>
      <w:r>
        <w:rPr>
          <w:rFonts w:ascii="Times New Roman"/>
          <w:b w:val="false"/>
          <w:i w:val="false"/>
          <w:color w:val="000000"/>
          <w:sz w:val="28"/>
        </w:rPr>
        <w:t>
      19. Жергілікті атқарушы органның резерві 40 000 000 мың теңге сомасында бекітілсін.</w:t>
      </w:r>
    </w:p>
    <w:bookmarkEnd w:id="52"/>
    <w:bookmarkStart w:name="z73" w:id="53"/>
    <w:p>
      <w:pPr>
        <w:spacing w:after="0"/>
        <w:ind w:left="0"/>
        <w:jc w:val="both"/>
      </w:pPr>
      <w:r>
        <w:rPr>
          <w:rFonts w:ascii="Times New Roman"/>
          <w:b w:val="false"/>
          <w:i w:val="false"/>
          <w:color w:val="000000"/>
          <w:sz w:val="28"/>
        </w:rPr>
        <w:t xml:space="preserve">
      20. 2025 жылға арналған жергілікті бюджетті орындау үдерісінде секвестрлеуге жатпайтын жергілікті бюджеттік бағдарламалар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53"/>
    <w:bookmarkStart w:name="z74" w:id="54"/>
    <w:p>
      <w:pPr>
        <w:spacing w:after="0"/>
        <w:ind w:left="0"/>
        <w:jc w:val="both"/>
      </w:pPr>
      <w:r>
        <w:rPr>
          <w:rFonts w:ascii="Times New Roman"/>
          <w:b w:val="false"/>
          <w:i w:val="false"/>
          <w:color w:val="000000"/>
          <w:sz w:val="28"/>
        </w:rPr>
        <w:t>
      21. Осы шешім 2025 жылдың 1 қаңтарынан бастап қолданысқа енгізіледі.</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Отыншиев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2024 жылғы 6 желтоқсандағы</w:t>
            </w:r>
            <w:r>
              <w:br/>
            </w:r>
            <w:r>
              <w:rPr>
                <w:rFonts w:ascii="Times New Roman"/>
                <w:b w:val="false"/>
                <w:i w:val="false"/>
                <w:color w:val="000000"/>
                <w:sz w:val="20"/>
              </w:rPr>
              <w:t>№ 183 шешіміне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Алматы қаласының 2025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VIII сайланған Алматы қаласы мәслихатының кезекті XXX сессиясының 05.06.2025 </w:t>
      </w:r>
      <w:r>
        <w:rPr>
          <w:rFonts w:ascii="Times New Roman"/>
          <w:b w:val="false"/>
          <w:i w:val="false"/>
          <w:color w:val="ff0000"/>
          <w:sz w:val="28"/>
        </w:rPr>
        <w:t>№ 217</w:t>
      </w:r>
      <w:r>
        <w:rPr>
          <w:rFonts w:ascii="Times New Roman"/>
          <w:b w:val="false"/>
          <w:i w:val="false"/>
          <w:color w:val="ff0000"/>
          <w:sz w:val="28"/>
        </w:rPr>
        <w:t xml:space="preserve"> (01.01.2025 бастап қолданысқа енгізіледі)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2 055 816 717,2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1 837 021 828,7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1 319 924 587,0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651 052 541,0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668 872 046,0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358 038 585,0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358 038 585,0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68 149 144,7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40 815 410,0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3 969 029,0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23 362 897,0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58 700 286,8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22 069 371,0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7 594 646,8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29 036 269,0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32 207 840,0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32 207 840,0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29 931 592,8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4 547 409,7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589 667,3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456 882,0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441 974,0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2 471 598,0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552 083,3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20 033 372,7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20 033 372,7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5 326 385,0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5 326 385,0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22 401 171,7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17 949 067,0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17 949 067,0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4 452 104,7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3 737 611,0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714 493,7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166 462 124,0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166 462 124,0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166 462 124,0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2 367 411 704,2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33 330 956,0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5 092 177,0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5 088 377,0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7 714 718,0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5 034 658,0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2 680 060,0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даму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1 017 966,0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980 395,0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мемлекеттік активтер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13 812 625,0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653 567,0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565 449,0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экономикалық саясат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2 119 994,0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2 059 152,0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1 575 971,0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19 187 862,0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сейсмикалық қауіпсіздік және жұмылдыру дайындығы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2 361 391,0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2 158 398,0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580 649,0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580 649,0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2 127 023,0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азаматтық қорғаныс іс-шаралары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сейсмикалық қауіпсіздік және жұмылдыру дайындығы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13 950 655,0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сейсмикалық қауіпсіздік және жұмылдыру дайындығы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1 242 499,0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7 686 211,0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4 369 997,0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66 932 090,0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42 380 852,0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37 232 006,0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5 130 846,0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24 541 750,0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24 541 750,0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605 310 472,0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43 168 615,0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оның ішінде мектепке дейінгі тәрбиелеу мен оқыту ұйымдарының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43 168 615,0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білім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44 008 264,0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44 008 264,0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16 613 410,0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мектепке дейінгі ұйымдарды сейсмикалық күшейту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5 402 471,0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11 210 939,0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10 103 342,0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8 683 163,0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1 420 179,0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268 899 773,0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69 497 931,0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8 487 443,0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2 712 266,0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12 004 724,0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159 745 336,0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16 384 073,0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141 292 442,0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орта білім беру объектілерін сейсмикалық күшейту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4 040 007,0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37 782 714,0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25 847 981,0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73 621 740,0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3 587 733,0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3 587 733,0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55 663 345,0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55 663 345,0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6 323 502,0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6 323 502,0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1 025 877,0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1 025 877,0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13 513 204,0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699 901,0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ұйымдарында білім беру жүйесін ақпараттандыру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3 591 130,0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1 553 529,0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құқығын қорғау саласында іс шаралар өткізу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82 200 489,0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14 350 283,0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1 323 259,0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12 668 734,0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29 635 387,0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денсаулық сақтау объектілерін сейсмикалық күшейту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28 287 460,0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4 971 391,0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4 971 391,0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839 648,0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839 648,0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32 349 720,0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31 526 288,0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74 089 365,0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3 198 135,0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3 198 135,0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11 882 983,0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4 424 326,0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1 507 462,0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қызметтер көрсету орталықтарында психоневрологиялық патологиялары бар мүгедектігі бар балалар үшін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2 418 697,0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1 674 692,0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1 206 987,0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24 486 944,0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2 050 526,0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санаттарына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6 040 247,0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10 527 936,0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5 837 882,0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7 580 714,0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7 580 714,0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16 308 105,0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13 830 700,0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1 644 141,0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2 519 396,0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1 902 974,0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3 318 237,0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 және әлеуметтік бағдарламалар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734 258,0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1 889 414,0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тұрғынжай үшін азаматтардың жекелеген санаттарына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571 534 450,0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5 091 751,0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5 091 751,0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121 146 933,0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121 146 933,0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114 304 498,0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12 108 150,0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6 881 930,0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95 314 418,0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11 686 323,0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инфрақұрылымды дамыту мәселелері бойынша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4 727 591,0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5 641 540,0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64 362 868,0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62 725 640,0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1 637 228,0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73 837 557,0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сумен жабдықтау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601 394,0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71 977 800,0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9 354 688,0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9 354 688,0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кеңістіктерді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10 697 295,0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қаланың қоғамдық аумақтарын дамыту және абаттандыру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қоғамдық кеңістігінің элементтері болып табылатын құрылыстардың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10 507 471,0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131 232 968,0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14 750 303,0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29 325 888,0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1 038 366,0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86 118 411,0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кеңістіктерді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29 252 688,0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қоғамдық аумақтарын дамыту және абаттандыру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29 252 688,0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99 224 509,0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10 805 510,0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үйірмелерді жан басына шаққандағы нормативтік қаржыландыруды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8 805 510,0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15 157 179,0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9 235 651,0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1 258 468,0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3 287 924,0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15 207 116,0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15 207 116,0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8 257 500,0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секцияларын жан басына шаққандағы нормативтік қаржыландыруды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8 257 500,0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14 513 140,0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2 243 034,0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12 041 618,0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1 593 627,0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1 593 627,0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цифрландыру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12 235 389,0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12 229 922,0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5 348 070,0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5 348 070,0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4 729 564,0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3 479 974,0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5 335 128,0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5 111 959,0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жастар саясаты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3 196 214,0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жастар саясатын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517 046,0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2 633 488,0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1 238 905,0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саласындағы мемлекеттік саясатты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1 306 921,0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21 200 934,0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21 200 934,0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21 200 934,0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35 132 598,0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1 457 490,0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 шығындарын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909 627,0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909 627,0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32 263 835,0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экология және қоршаған ортаны қорғау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сауықтыру бойынша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15 116 147,0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15 330 179,0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501 646,0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397 374,0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9 332 723,0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жоспарлау және урбанистика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4 844 543,0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құрылысы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683 402,0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4 153 009,0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 құрылысын бақылау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қала құрылысы және жерді бақылау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455 672,0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4 009 970,0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4 009 970,0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363 647 602,0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8 607 279,0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ағымдағы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8 607 279,0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138 163 072,0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91 908 578,0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46 254 494,0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216 877 251,0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591 827,0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Метрополитендегі жолаушылар тасымалын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13 676 235,0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85 071 835,0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117 464 021,0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128 164 948,0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34 303 398,0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1 770 758,0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индустриялар саласында жеке кәсіпкерлікті дамыту, креативті кеңістіктерді инфрақұрылымын құру үшін қаржыландыру және жағдайлар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цифрландыру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4 346 774,0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4 346 774,0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3 419 313,0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инвестициялар және ауыл шаруашылық, ветеринария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1 557 681,0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1 505 007,0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39 964 324,0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 кешенін салу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39 197 623,0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арнайы экономикалық аймағының инфрақұрылымын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5 302 367,0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5 302 367,0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5 299 468,0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252 820 339,2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252 820 339,2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865 542,4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251 515 914,0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 беру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55 620 932,9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акционерлік қоғамына бюджеттік кредит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7 879 067,1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7 879 067,1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жергілікті бюджеттен берілген бюджеттік кредиттерді өтеу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7 766 650,0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71 391 284,0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74 132 784,0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29 135 240,0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29 135 240,0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салуға заңды тұлғалардың жарғылық капиталын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29 135 240,0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44 997 544,0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21 131 954,0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21 131 954,0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1 730 919,0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1 730 919,0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20 356 975,0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20 356 975,0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тұлғалардың қатысу үлестерін, бағалы қағаздарын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Бюджеттік дефицит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-438 607 203,9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қаржыландыру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438 607 203,9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2024 жылғы 6 желтоқсандағы</w:t>
            </w:r>
            <w:r>
              <w:br/>
            </w:r>
            <w:r>
              <w:rPr>
                <w:rFonts w:ascii="Times New Roman"/>
                <w:b w:val="false"/>
                <w:i w:val="false"/>
                <w:color w:val="000000"/>
                <w:sz w:val="20"/>
              </w:rPr>
              <w:t>№ 183 шешіміне</w:t>
            </w:r>
            <w:r>
              <w:br/>
            </w:r>
            <w:r>
              <w:rPr>
                <w:rFonts w:ascii="Times New Roman"/>
                <w:b w:val="false"/>
                <w:i w:val="false"/>
                <w:color w:val="000000"/>
                <w:sz w:val="20"/>
              </w:rPr>
              <w:t>2-қосымша</w:t>
            </w:r>
          </w:p>
        </w:tc>
      </w:tr>
    </w:tbl>
    <w:bookmarkStart w:name="z85" w:id="55"/>
    <w:p>
      <w:pPr>
        <w:spacing w:after="0"/>
        <w:ind w:left="0"/>
        <w:jc w:val="left"/>
      </w:pPr>
      <w:r>
        <w:rPr>
          <w:rFonts w:ascii="Times New Roman"/>
          <w:b/>
          <w:i w:val="false"/>
          <w:color w:val="000000"/>
        </w:rPr>
        <w:t xml:space="preserve"> Алматы қаласының 2026 жылға арналған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2 206 908 695,0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2 131 288 343,0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1 546 146 234,0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723 681 488,0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822 464 746,0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414 194 221,0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414 194 221,0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71 670 368,0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42 748 335,0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4 157 362,0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24 764 671,0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65 781 592,0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25 512 893,0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8 407 973,0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31 860 726,0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33 495 928,0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33 495 928,0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5 943 922,0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3 642 987,0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410 009,0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378 295,0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468 492,0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2 361 456,0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2 300 935,0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2 300 935,0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22 860 667,0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18 946 129,0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18 946 129,0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3 914 538,0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3 773 656,0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140 882,0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46 815 763,0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46 815 763,0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46 815 763,0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2 138 465 915,0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24 140 991,0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3 411 729,0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3 411 729,0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4 564 229,0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4 564 229,0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даму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895 921,0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895 921,0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мемлекеттік активтер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9 618 578,0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665 076,0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549 042,0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2 483 808,0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экономикалық саясат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1 933 864,0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1 440 771,0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8 802 408,0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сейсмикалық қауіпсіздік және жұмылдыру дайындығы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757 737,0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азаматтық қорғаныс іс-шаралары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сейсмикалық қауіпсіздік және жұмылдыру дайындығы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6 655 966,0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сейсмикалық қауіпсіздік және жұмылдыру дайындығы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843 492,0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5 812 474,0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46 467 504,0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37 862 832,0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37 596 392,0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8 604 672,0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8 604 672,0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523 591 540,0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85 591 467,0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оның ішінде мектепке дейінгі тәрбиелеу мен оқыту ұйымдарының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85 591 467,0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10 758 968,0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9 236 564,0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1 522 404,0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290 872 267,0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81 902 216,0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8 823 085,0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2 669 944,0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9 885 651,0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187 518 611,0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49 192 322,0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орта білім беру объектілерін сейсмикалық күшейту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3 672 922,0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33 519 400,0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3 703 591,0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3 703 591,0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59 884 493,0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59 884 493,0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1 039 012,0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1 039 012,0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13 313 455,0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698 039,0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ұйымдарында білім беру жүйесін ақпараттандыру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1 876 048,0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3 842 509,0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1 763 766,0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3 352 076,0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464 480,0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құқығын қорғау саласында іс шаралар өткізу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175 449 681,0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13 747 870,0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1 415 887,0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11 939 202,0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123 758 040,0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123 758 040,0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5 298 057,0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5 298 057,0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898 423,0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898 423,0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31 689 223,0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30 863 908,0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80 481 110,0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11 729 645,0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2 806 356,0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4 517 445,0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1 372 983,0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қызметтер көрсету орталықтарында психоневрологиялық патологиялары бар мүгедектігі бар балалар үшін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2 392 554,0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636 141,0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1 775 614,0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1 307 303,0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26 028 203,0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2 194 063,0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санаттарына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6 427 720,0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11 264 892,0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8 111 364,0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8 111 364,0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21 674 572,0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19 173 891,0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1 648 964,0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851 717,0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2 556 387,0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1 947 372,0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3 286 490,0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 және әлеуметтік бағдарламалар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2 137 791,0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402 829,0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тұрғынжай үшін азаматтардың жекелеген санаттарына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463 276 674,0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1 456 448,0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1 456 448,0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73 388 720,0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73 388 720,0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183 177 330,0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170 677 330,0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инфрақұрылымды дамыту мәселелері бойынша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56 229 218,0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55 906 909,0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521 373,0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сумен жабдықтау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338 443,0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кеңістіктерді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2 229 306,0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қаланың қоғамдық аумақтарын дамыту және абаттандыру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қоғамдық кеңістігінің элементтері болып табылатын құрылыстардың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139 180 639,0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15 134 407,0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30 935 586,0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1 014 752,0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92 095 894,0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кеңістіктерді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қоғамдық аумақтарын дамыту және абаттандыру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166 452 991,0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10 507 304,0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үйірмелерді жан басына шаққандағы нормативтік қаржыландыруды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8 367 304,0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18 484 665,0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9 893 154,0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4 309 320,0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2 414 508,0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7 801 263,0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секцияларын жан басына шаққандағы нормативтік қаржыландыруды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7 801 263,0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14 959 250,0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12 320 051,0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цифрландыру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12 742 575,0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12 742 575,0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5 472 943,0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5 472 943,0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5 358 518,0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3 920 045,0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1 438 473,0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5 533 694,0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5 314 699,0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жастар саясаты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3 001 351,0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жастар саясатын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405 544,0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2 595 807,0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1 259 524,0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саласындағы мемлекеттік саясатты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1 259 524,0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1 575 904,0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1 324 577,0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27 471 061,0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1 509 818,0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697 423,0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 шығындарын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25 556 508,0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экология және қоршаған ортаны қорғау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271 694,0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сауықтыру бойынша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15 231 837,0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9 094 912,0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3 503 463,0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жоспарлау және урбанистика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1 725 443,0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құрылысы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710 399,0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1 015 044,0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 құрылысын бақылау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470 856,0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қала құрылысы және жерді бақылау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470 856,0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235 831 244,0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7 377 113,0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ағымдағы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7 377 113,0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110 854 131,0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Метрополитендегі жолаушылар тасымалын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16 583 535,0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93 779 362,0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125 300 060,0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64 356 246,0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1 841 211,0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индустриялар саласында жеке кәсіпкерлікті дамыту, креативті кеңістіктерді инфрақұрылымын құру үшін қаржыландыру және жағдайлар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589 035,0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инвестициялар және ауыл шаруашылық, ветеринария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1 106 529,0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53 616 600,0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 кешенін салу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5 263 164,0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5 263 164,0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5 260 510,0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251 969 806,0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251 969 806,0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251 515 914,0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 беру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39 708 389,0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акционерлік қоғамына бюджеттік кредит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5 291 611,0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5 291 611,0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жергілікті бюджеттен берілген бюджеттік кредиттерді өтеу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5 291 611,0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салуға заңды тұлғалардың жарғылық капиталын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Бюджеттік дефицит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-1 255 609,0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қаржыландыру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1 255 609,0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2024 жылғы 6 желтоқсандағы</w:t>
            </w:r>
            <w:r>
              <w:br/>
            </w:r>
            <w:r>
              <w:rPr>
                <w:rFonts w:ascii="Times New Roman"/>
                <w:b w:val="false"/>
                <w:i w:val="false"/>
                <w:color w:val="000000"/>
                <w:sz w:val="20"/>
              </w:rPr>
              <w:t>№ 183 шешіміне</w:t>
            </w:r>
            <w:r>
              <w:br/>
            </w:r>
            <w:r>
              <w:rPr>
                <w:rFonts w:ascii="Times New Roman"/>
                <w:b w:val="false"/>
                <w:i w:val="false"/>
                <w:color w:val="000000"/>
                <w:sz w:val="20"/>
              </w:rPr>
              <w:t>3-қосымша</w:t>
            </w:r>
          </w:p>
        </w:tc>
      </w:tr>
    </w:tbl>
    <w:bookmarkStart w:name="z90" w:id="56"/>
    <w:p>
      <w:pPr>
        <w:spacing w:after="0"/>
        <w:ind w:left="0"/>
        <w:jc w:val="left"/>
      </w:pPr>
      <w:r>
        <w:rPr>
          <w:rFonts w:ascii="Times New Roman"/>
          <w:b/>
          <w:i w:val="false"/>
          <w:color w:val="000000"/>
        </w:rPr>
        <w:t xml:space="preserve"> Алматы қаласының 2027 жылға арналған бюджеті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2 384 378 597,0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2 302 493 857,0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1 656 735 767,0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770 490 162,0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886 245 605,0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465 561 483,0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465 561 483,0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75 251 338,0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44 985 752,0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4 262 682,0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26 002 904,0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69 482 955,0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26 788 757,0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9 173 373,0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33 520 825,0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35 462 314,0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35 462 314,0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8 950 599,0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4 120 986,0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480 509,0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447 209,0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491 917,0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2 679 528,0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4 829 613,0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4 829 613,0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23 806 668,0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19 724 903,0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19 724 903,0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4 081 765,0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3 927 339,0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154 426,0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49 127 473,0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49 127 473,0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49 127 473,0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2 319 808 005,0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20 475 584,0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3 589 271,0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3 589 271,0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4 688 819,0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4 688 819,0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даму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938 544,0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938 544,0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мемлекеттік активтер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5 260 387,0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693 739,0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2 763 331,0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569 302,0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экономикалық саясат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2 431 458,0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1 534 883,0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8 312 035,0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сейсмикалық қауіпсіздік және жұмылдыру дайындығы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1 002 607,0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азаматтық қорғаныс іс-шаралары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сейсмикалық қауіпсіздік және жұмылдыру дайындығы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7 116 920,0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сейсмикалық қауіпсіздік және жұмылдыру дайындығы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897 573,0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6 219 347,0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48 385 378,0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39 178 378,0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38 894 547,0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592 301 002,0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91 582 870,0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оның ішінде мектепке дейінгі тәрбиелеу мен оқыту ұйымдарының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91 582 870,0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11 511 475,0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9 882 599,0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377 258 873,0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93 627 460,0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9 436 745,0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2 857 208,0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15 577 647,0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255 681 960,0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3 912 338,0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3 912 338,0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71 436 378,0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71 436 378,0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1 111 743,0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1 111 743,0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14 216 970,0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ұйымдарында білім беру жүйесін ақпараттандыру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2 007 361,0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4 111 485,0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3 586 661,0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496 994,0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879 951,0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құқығын қорғау саласында іс шаралар өткізу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179 714 136,0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14 570 189,0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1 514 999,0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12 634 946,0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123 180 000,0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123 180 000,0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5 655 224,0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5 655 224,0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961 313,0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961 313,0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35 285 295,0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493 789,0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34 418 602,0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90 488 910,0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3 584 837,0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3 584 837,0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12 065 625,0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2 900 462,0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4 677 110,0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1 385 006,0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қызметтер көрсету орталықтарында психоневрологиялық патологиялары бар мүгедектігі бар балалар үшін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2 453 916,0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644 674,0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1 899 809,0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1 398 758,0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501 051,0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32 850 177,0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2 347 647,0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санаттарына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6 877 660,0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17 053 435,0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6 537 828,0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8 679 159,0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8 679 159,0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23 160 356,0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20 516 063,0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1 764 392,0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879 901,0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2 735 333,0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3 477 298,0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 және әлеуметтік бағдарламалар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2 287 436,0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422 453,0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тұрғынжай үшін азаматтардың жекелеген санаттарына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494 733 610,0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1 558 399,0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1 558 399,0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73 388 720,0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73 388 720,0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195 760 426,0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183 260 426,0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5 318 807,0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инфрақұрылымды дамыту мәселелері бойынша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5 318 807,0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60 165 262,0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59 820 392,0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сумен жабдықтау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кеңістіктерді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801 718,0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қаланың қоғамдық аумақтарын дамыту және абаттандыру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қоғамдық кеңістігінің элементтері болып табылатын құрылыстардың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602 217,0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156 823 284,0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16 193 816,0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33 101 077,0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1 085 784,0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106 442 607,0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135 224 885,0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11 242 815,0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үйірмелерді жан басына шаққандағы нормативтік қаржыландыруды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8 953 015,0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20 582 868,0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5 346 683,0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2 457 895,0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8 347 351,0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секцияларын жан басына шаққандағы нормативтік қаржыландыруды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8 347 351,0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16 000 785,0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13 182 171,0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цифрландыру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13 626 571,0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13 626 571,0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5 856 049,0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5 856 049,0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5 381 746,0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3 922 039,0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1 459 707,0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5 914 530,0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5 686 727,0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жастар саясаты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3 205 364,0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жастар саясатын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427 851,0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2 777 513,0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саласындағы мемлекеттік саясатты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1 678 175,0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1 417 297,0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9 933 455,0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1 615 486,0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746 243,0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 шығындарын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7 894 964,0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экология және қоршаған ортаны қорғау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сауықтыру бойынша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6 623 233,0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3 631 927,0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жоспарлау және урбанистика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1 761 820,0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құрылысы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 құрылысын бақылау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485 883,0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қала құрылысы және жерді бақылау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485 883,0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1 384 224,0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1 384 224,0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311 514 723,0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9 893 511,0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ағымдағы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9 893 511,0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139 621 212,0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509 799,0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Метрополитендегі жолаушылар тасымалын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13 464 382,0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125 647 031,0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168 022 713,0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93 661 183,0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индустриялар саласында жеке кәсіпкерлікті дамыту, креативті кеңістіктерді инфрақұрылымын құру үшін қаржыландыру және жағдайлар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инвестициялар және ауыл шаруашылық, ветеринария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1 469 302,0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1 183 986,0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68 869 762,0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3 869 762,0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 кешенін салу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5 068 069,0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5 068 069,0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5 065 718,0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252 001 578,0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252 001 578,0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251 515 914,0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 беру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46 754 731,0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акционерлік қоғамына бюджеттік кредит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8 245 269,0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8 245 269,0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жергілікті бюджеттен берілген бюджеттік кредиттерді өтеу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8 245 269,0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салуға заңды тұлғалардың жарғылық капиталын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Бюджеттік дефицит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-1 074 139,0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қаржыландыру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1 074 139,0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2024 жылғы 6 желтоқсандағы</w:t>
            </w:r>
            <w:r>
              <w:br/>
            </w:r>
            <w:r>
              <w:rPr>
                <w:rFonts w:ascii="Times New Roman"/>
                <w:b w:val="false"/>
                <w:i w:val="false"/>
                <w:color w:val="000000"/>
                <w:sz w:val="20"/>
              </w:rPr>
              <w:t>№ 183 шешіміне</w:t>
            </w:r>
            <w:r>
              <w:br/>
            </w:r>
            <w:r>
              <w:rPr>
                <w:rFonts w:ascii="Times New Roman"/>
                <w:b w:val="false"/>
                <w:i w:val="false"/>
                <w:color w:val="000000"/>
                <w:sz w:val="20"/>
              </w:rPr>
              <w:t>4-қосымша</w:t>
            </w:r>
          </w:p>
        </w:tc>
      </w:tr>
    </w:tbl>
    <w:bookmarkStart w:name="z95" w:id="57"/>
    <w:p>
      <w:pPr>
        <w:spacing w:after="0"/>
        <w:ind w:left="0"/>
        <w:jc w:val="left"/>
      </w:pPr>
      <w:r>
        <w:rPr>
          <w:rFonts w:ascii="Times New Roman"/>
          <w:b/>
          <w:i w:val="false"/>
          <w:color w:val="000000"/>
        </w:rPr>
        <w:t xml:space="preserve"> 2025 жылға арналған жергілікті бюджеттерді атқару процесінде секвестрлеуге жатпайтын жергілікті бюджеттік бағдарламалардың тізбесі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қолдау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