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8c1d" w14:textId="1688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2023 жылғы 8 желтоқсандағы № 75 "Алматы қаласының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XV сессиясының 2024 жылғы 29 наурыздағы № 101 шешiмi</w:t>
      </w:r>
    </w:p>
    <w:p>
      <w:pPr>
        <w:spacing w:after="0"/>
        <w:ind w:left="0"/>
        <w:jc w:val="both"/>
      </w:pPr>
      <w:r>
        <w:rPr>
          <w:rFonts w:ascii="Times New Roman"/>
          <w:b w:val="false"/>
          <w:i w:val="false"/>
          <w:color w:val="000000"/>
          <w:sz w:val="28"/>
        </w:rPr>
        <w:t xml:space="preserve">
      Алматы қаласының мәслихаты ШЕШТІ: </w:t>
      </w:r>
    </w:p>
    <w:bookmarkStart w:name="z1" w:id="0"/>
    <w:p>
      <w:pPr>
        <w:spacing w:after="0"/>
        <w:ind w:left="0"/>
        <w:jc w:val="both"/>
      </w:pPr>
      <w:r>
        <w:rPr>
          <w:rFonts w:ascii="Times New Roman"/>
          <w:b w:val="false"/>
          <w:i w:val="false"/>
          <w:color w:val="000000"/>
          <w:sz w:val="28"/>
        </w:rPr>
        <w:t xml:space="preserve">
      1. Алматы қаласы мәслихатының 2023 жылғы 8 желтоқсандағы № 75 "Алматы қаласының 2024-2026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Мемлекеттік тізілімінде № 190255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Алматы қаласының 2024-2026 жылдарға арналған бюджеті осы шешімнің 1, 2 және 3-қосымшаларына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1 604 907 598,9 мың теңге, оның ішінде:</w:t>
      </w:r>
    </w:p>
    <w:p>
      <w:pPr>
        <w:spacing w:after="0"/>
        <w:ind w:left="0"/>
        <w:jc w:val="both"/>
      </w:pPr>
      <w:r>
        <w:rPr>
          <w:rFonts w:ascii="Times New Roman"/>
          <w:b w:val="false"/>
          <w:i w:val="false"/>
          <w:color w:val="000000"/>
          <w:sz w:val="28"/>
        </w:rPr>
        <w:t>
      салықтық түсімдер – 1 458 061 642 мың теңге;</w:t>
      </w:r>
    </w:p>
    <w:p>
      <w:pPr>
        <w:spacing w:after="0"/>
        <w:ind w:left="0"/>
        <w:jc w:val="both"/>
      </w:pPr>
      <w:r>
        <w:rPr>
          <w:rFonts w:ascii="Times New Roman"/>
          <w:b w:val="false"/>
          <w:i w:val="false"/>
          <w:color w:val="000000"/>
          <w:sz w:val="28"/>
        </w:rPr>
        <w:t>
      салықтық емес түсімдер – 7 447 164,9 мың теңге;</w:t>
      </w:r>
    </w:p>
    <w:p>
      <w:pPr>
        <w:spacing w:after="0"/>
        <w:ind w:left="0"/>
        <w:jc w:val="both"/>
      </w:pPr>
      <w:r>
        <w:rPr>
          <w:rFonts w:ascii="Times New Roman"/>
          <w:b w:val="false"/>
          <w:i w:val="false"/>
          <w:color w:val="000000"/>
          <w:sz w:val="28"/>
        </w:rPr>
        <w:t>
      негізгі капиталды сатудан түсетін түсімдер – 27 132 869 мың теңге;</w:t>
      </w:r>
    </w:p>
    <w:p>
      <w:pPr>
        <w:spacing w:after="0"/>
        <w:ind w:left="0"/>
        <w:jc w:val="both"/>
      </w:pPr>
      <w:r>
        <w:rPr>
          <w:rFonts w:ascii="Times New Roman"/>
          <w:b w:val="false"/>
          <w:i w:val="false"/>
          <w:color w:val="000000"/>
          <w:sz w:val="28"/>
        </w:rPr>
        <w:t>
      трансферттер түсімдері – 112 235 923 мың теңге;</w:t>
      </w:r>
    </w:p>
    <w:p>
      <w:pPr>
        <w:spacing w:after="0"/>
        <w:ind w:left="0"/>
        <w:jc w:val="both"/>
      </w:pPr>
      <w:r>
        <w:rPr>
          <w:rFonts w:ascii="Times New Roman"/>
          <w:b w:val="false"/>
          <w:i w:val="false"/>
          <w:color w:val="000000"/>
          <w:sz w:val="28"/>
        </w:rPr>
        <w:t>
      2) шығындар – 1 665 009 509,9 мың теңге;</w:t>
      </w:r>
    </w:p>
    <w:p>
      <w:pPr>
        <w:spacing w:after="0"/>
        <w:ind w:left="0"/>
        <w:jc w:val="both"/>
      </w:pPr>
      <w:r>
        <w:rPr>
          <w:rFonts w:ascii="Times New Roman"/>
          <w:b w:val="false"/>
          <w:i w:val="false"/>
          <w:color w:val="000000"/>
          <w:sz w:val="28"/>
        </w:rPr>
        <w:t>
      3) таза бюджеттік кредиттеу – 19 676 423,1 мың теңге;</w:t>
      </w:r>
    </w:p>
    <w:p>
      <w:pPr>
        <w:spacing w:after="0"/>
        <w:ind w:left="0"/>
        <w:jc w:val="both"/>
      </w:pPr>
      <w:r>
        <w:rPr>
          <w:rFonts w:ascii="Times New Roman"/>
          <w:b w:val="false"/>
          <w:i w:val="false"/>
          <w:color w:val="000000"/>
          <w:sz w:val="28"/>
        </w:rPr>
        <w:t>
      4) қаржы активтерімен операциялар бойынша сальдо – 20 070 581 мың теңге, оның ішінде:</w:t>
      </w:r>
    </w:p>
    <w:p>
      <w:pPr>
        <w:spacing w:after="0"/>
        <w:ind w:left="0"/>
        <w:jc w:val="both"/>
      </w:pPr>
      <w:r>
        <w:rPr>
          <w:rFonts w:ascii="Times New Roman"/>
          <w:b w:val="false"/>
          <w:i w:val="false"/>
          <w:color w:val="000000"/>
          <w:sz w:val="28"/>
        </w:rPr>
        <w:t>
      қаржы активтерін сатып алу – 20 521 581 мың теңге;</w:t>
      </w:r>
    </w:p>
    <w:p>
      <w:pPr>
        <w:spacing w:after="0"/>
        <w:ind w:left="0"/>
        <w:jc w:val="both"/>
      </w:pPr>
      <w:r>
        <w:rPr>
          <w:rFonts w:ascii="Times New Roman"/>
          <w:b w:val="false"/>
          <w:i w:val="false"/>
          <w:color w:val="000000"/>
          <w:sz w:val="28"/>
        </w:rPr>
        <w:t>
      5) бюджет тапшылығы (профициті) – -99 848 915,1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99 848 915,1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20 503 424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Қорғаныс шығындары 17 321 444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43 049 984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Білім беру шығындары 486 989 997 мың теңге сомасында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Денсаулық сақтау шығындары 45 663 913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және әлеуметтік қамтамасыз ету шығындары 70 766 800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Тұрғын үй-коммуналдық шаруашылық шығындары 316 486 469,8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Мәдениет, спорт, туризм және ақпараттық кеңістік шығындары 71 471 405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Отын-энергетика кешенiне және жер қойнауын пайдалану шығындары 18 811 376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24 194 372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12 249 981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Көлік және коммуникация шығындары 265 449 768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 Басқа да шығындар 85 361 642 мың теңге сомасында бекітілсін.";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Start w:name="z16" w:id="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101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8 желтоқсандағы</w:t>
            </w:r>
            <w:r>
              <w:br/>
            </w:r>
            <w:r>
              <w:rPr>
                <w:rFonts w:ascii="Times New Roman"/>
                <w:b w:val="false"/>
                <w:i w:val="false"/>
                <w:color w:val="000000"/>
                <w:sz w:val="20"/>
              </w:rPr>
              <w:t>№ 75 шешіміне</w:t>
            </w:r>
            <w:r>
              <w:br/>
            </w:r>
            <w:r>
              <w:rPr>
                <w:rFonts w:ascii="Times New Roman"/>
                <w:b w:val="false"/>
                <w:i w:val="false"/>
                <w:color w:val="000000"/>
                <w:sz w:val="20"/>
              </w:rPr>
              <w:t>1-қосымша</w:t>
            </w:r>
          </w:p>
        </w:tc>
      </w:tr>
    </w:tbl>
    <w:bookmarkStart w:name="z19" w:id="2"/>
    <w:p>
      <w:pPr>
        <w:spacing w:after="0"/>
        <w:ind w:left="0"/>
        <w:jc w:val="left"/>
      </w:pPr>
      <w:r>
        <w:rPr>
          <w:rFonts w:ascii="Times New Roman"/>
          <w:b/>
          <w:i w:val="false"/>
          <w:color w:val="000000"/>
        </w:rPr>
        <w:t xml:space="preserve"> Алматы қаласының 2024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1 604 907 598,9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1 458 061 642,0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1 046 287 854,0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558 614 320,0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487 673 534,0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112 235 923,0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1 665 009 509,9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17 321 444,0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43 049 984,0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486 989 997,0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219 929 678,0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47 393 121,0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294 486 469,8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95 391 267,0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25 044 405,8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20 765 274,8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263 908 127,0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69 416 307,0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190 487 492,0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70 334 621,0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228 309 760,1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228 309 760,1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19 676 423,1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-99 848 915,1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99 848 915,1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