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5839" w14:textId="0b05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Шарбақты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2024 жылғы 24 желтоқсандағы № 108/37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75–бабы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Қазақстан Республикасының "Қазақстан Республикасындағы жергілікті мемлекеттік басқару және өзін-өзі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Шарбақты аудандық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3798736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1594249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2155328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5014781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-2990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-1213055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1213055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20.05.2025 </w:t>
      </w:r>
      <w:r>
        <w:rPr>
          <w:rFonts w:ascii="Times New Roman"/>
          <w:b w:val="false"/>
          <w:i w:val="false"/>
          <w:color w:val="000000"/>
          <w:sz w:val="28"/>
        </w:rPr>
        <w:t>№ 131/44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 бюджетінде облыстық бюджетінен берілетін субвенциялардың көлемі жалпы 901125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 бюджетінен ауылдық округтер бюджетіне берілетін субвенциялардың көлемі жалпы 298868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48336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42530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45464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25842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44460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40285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51951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 2025 жылға арналған ауылдық округтердің бюджеттеріне ағымдағы нысаналы трансферттер келесі мөлшерде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43568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13226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25797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505247 мың теңге –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7938 мың теңге – мемлекеттік органдардың ағымдағы шығындарына.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Шарбақты аудандық мәслихатының 20.05.2025 </w:t>
      </w:r>
      <w:r>
        <w:rPr>
          <w:rFonts w:ascii="Times New Roman"/>
          <w:b w:val="false"/>
          <w:i w:val="false"/>
          <w:color w:val="000000"/>
          <w:sz w:val="28"/>
        </w:rPr>
        <w:t>№ 131/44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Көрсетілген нысаналы трансферттердің сомаларын ауылдық округтер бюджеттеріне бөлінуі Шарбақты ауданы әкімдігінің қаулысы негізінде анықталады.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Шарбақты ауданының жергілікті атқарушы органының 2025 жылға арналған резерві 16189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Азаматтық қызметшілер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108/37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20.05.2025 </w:t>
      </w:r>
      <w:r>
        <w:rPr>
          <w:rFonts w:ascii="Times New Roman"/>
          <w:b w:val="false"/>
          <w:i w:val="false"/>
          <w:color w:val="ff0000"/>
          <w:sz w:val="28"/>
        </w:rPr>
        <w:t>№ 131/44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108/37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108/37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