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cbc6f" w14:textId="cbcbc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2018 жылғы 22 маусымдағы "Шарбақты ауданының ауылдық округтерінің жергілікті қоғамдастық жиналысының регламентін бекіту туралы" № 136/40 шешіміне өзгеріс енгізу туралы</w:t>
      </w:r>
    </w:p>
    <w:p>
      <w:pPr>
        <w:spacing w:after="0"/>
        <w:ind w:left="0"/>
        <w:jc w:val="both"/>
      </w:pPr>
      <w:r>
        <w:rPr>
          <w:rFonts w:ascii="Times New Roman"/>
          <w:b w:val="false"/>
          <w:i w:val="false"/>
          <w:color w:val="000000"/>
          <w:sz w:val="28"/>
        </w:rPr>
        <w:t>Павлодар облысы Шарбақты аудандық мәслихатының 2024 жылғы 5 ақпандағы № 67/20 шешімі</w:t>
      </w:r>
    </w:p>
    <w:p>
      <w:pPr>
        <w:spacing w:after="0"/>
        <w:ind w:left="0"/>
        <w:jc w:val="both"/>
      </w:pPr>
      <w:bookmarkStart w:name="z1" w:id="0"/>
      <w:r>
        <w:rPr>
          <w:rFonts w:ascii="Times New Roman"/>
          <w:b w:val="false"/>
          <w:i w:val="false"/>
          <w:color w:val="000000"/>
          <w:sz w:val="28"/>
        </w:rPr>
        <w:t>
      Шарбақты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Шарбақты аудандық мәслихатының 2018 жылғы 22 маусымдағы "Шарбақты ауданының ауылдық округтерінің жергілікті қоғамдастық жиналысының регламентін бекіту туралы" № 136/40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6006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Шарбақты ауданының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Смаилханова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5 ақпандағы № 67/20</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22 маусымдағы № 136/40</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Шарбақты ауданының ауылдық округтерінің жергілікті қоғамдастық жиналысының регламенті</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 295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 жиналысының үлгі регламентіне сәйкес әзірленді.</w:t>
      </w:r>
    </w:p>
    <w:bookmarkEnd w:id="5"/>
    <w:bookmarkStart w:name="z8" w:id="6"/>
    <w:p>
      <w:pPr>
        <w:spacing w:after="0"/>
        <w:ind w:left="0"/>
        <w:jc w:val="both"/>
      </w:pPr>
      <w:r>
        <w:rPr>
          <w:rFonts w:ascii="Times New Roman"/>
          <w:b w:val="false"/>
          <w:i w:val="false"/>
          <w:color w:val="000000"/>
          <w:sz w:val="28"/>
        </w:rPr>
        <w:t>
      2. Осы Регламентте қолданылатын негізгі ұғымдар:</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9" w:id="7"/>
    <w:p>
      <w:pPr>
        <w:spacing w:after="0"/>
        <w:ind w:left="0"/>
        <w:jc w:val="both"/>
      </w:pPr>
      <w:r>
        <w:rPr>
          <w:rFonts w:ascii="Times New Roman"/>
          <w:b w:val="false"/>
          <w:i w:val="false"/>
          <w:color w:val="000000"/>
          <w:sz w:val="28"/>
        </w:rPr>
        <w:t>
      3. Жиналыс регламентін аудан мәслихаты бекітеді.</w:t>
      </w:r>
    </w:p>
    <w:bookmarkEnd w:id="7"/>
    <w:bookmarkStart w:name="z10" w:id="8"/>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8"/>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 кент,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bookmarkStart w:name="z11" w:id="9"/>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9"/>
    <w:bookmarkStart w:name="z12" w:id="10"/>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Үлгілік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0"/>
    <w:bookmarkStart w:name="z13" w:id="1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1"/>
    <w:bookmarkStart w:name="z14" w:id="12"/>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15" w:id="13"/>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13"/>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6" w:id="14"/>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Start w:name="z17" w:id="15"/>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8" w:id="16"/>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9" w:id="17"/>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20" w:id="18"/>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1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Start w:name="z21" w:id="19"/>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2" w:id="2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0"/>
    <w:bookmarkStart w:name="z23" w:id="21"/>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21"/>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мәслихатының қарауына беріледі.</w:t>
      </w:r>
    </w:p>
    <w:bookmarkStart w:name="z24" w:id="22"/>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2"/>
    <w:bookmarkStart w:name="z25" w:id="23"/>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мәслихатының таяудағы отырысында алдын ала талқылаудан және оның шешімінен кейін жоғары тұрған әкім шешім қабылдайды.</w:t>
      </w:r>
    </w:p>
    <w:bookmarkStart w:name="z26" w:id="24"/>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4"/>
    <w:bookmarkStart w:name="z27" w:id="25"/>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5"/>
    <w:bookmarkStart w:name="z28" w:id="26"/>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6"/>
    <w:bookmarkStart w:name="z29" w:id="27"/>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7"/>
    <w:bookmarkStart w:name="z30" w:id="28"/>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