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477bc" w14:textId="f3477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Успен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2024 жылғы 20 желтоқсандағы № 133/27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9-тармағымен.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Успен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2025 - 2027 жылдарға арналған Успен аудандық бюджеті тиісінше 1, 2, 3-қосымшаларына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- 3 344 648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- 1 081 173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- 7 664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- 3 387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- 2 252 424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- 3 772 436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- 44 632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- 92 402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- 47 770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нөлге тең;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-472 420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- 472 420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Успен аудандық мәслихатының 21.08.2025 </w:t>
      </w:r>
      <w:r>
        <w:rPr>
          <w:rFonts w:ascii="Times New Roman"/>
          <w:b w:val="false"/>
          <w:i w:val="false"/>
          <w:color w:val="000000"/>
          <w:sz w:val="28"/>
        </w:rPr>
        <w:t>№ 175/36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Успен аудандық бюджетінде облыстық бюджеттен Успен аудандық бюджетіне 1 181 561 мың теңге сомасында берілетін субвенция көзделсін.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Успен аудандық бюджетінде ауылдық округтердің бюджеттеріне аудандық бюджеттен берілетін субвенциялардың көлемдері жалпы 337 861 мың теңге сомада көзделсін, соның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 ауылдық округі - 80 742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Равнополь ауылдық округі - 45 359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Ольгин ауылдық округі - 47 841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Новопокров ауылдық округі - 40 815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Лозов ауылдық округі - 54 123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Қоңырөзек ауылдық округі - 30 800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Қозыкеткен ауылдық округі - 38 181 мың теңге.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Успен аудандық бюджетінде ауылдық округтердің бюджеттеріне аудандық бюджеттен берілетін субвенциялардың көлемдері жалпы 333 234 мың теңге сомада көзделсін, соның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 ауылдық округі - 79 896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Равнополь ауылдық округі - 43 946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Ольгин ауылдық округі - 48 392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Новопокров ауылдық округі - 40 447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Лозов ауылдық округі - 54 214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Қоңырөзек ауылдық округі - 29 272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Қозыкеткен ауылдық округі - 37 067 мың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2027 жылға арналған Успен аудандық бюджетінде ауылдық округтердің бюджеттеріне аудандық бюджеттен берілетін субвенциялардың көлемдері жалпы 328 307 мың теңге сомада көзделсін, соның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 ауылдық округі - 77 318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Равнополь ауылдық округі - 43 433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Ольгин ауылдық округі - 48 307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Новопокров ауылдық округі - 40 134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Лозов ауылдық округі - 54 069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Қоңырөзек ауылдық округі - 28 401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Қозыкеткен ауылдық округі - 36 645 мың теңге.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Успен аудандық бюджетінде ауылдық округтердің бюджеттеріне нысаналы ағымдағы трансферттер келесі мөлшерлерде көзделсін: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587 мың теңге -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1 957 мың теңге - елді мекендердегі көшелерді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26 183 мың теңге - елді мекендерді абаттандыру және көгалдандыру жөніндегі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221 432 мың теңге - аудандық маңызы бар қалаларда, ауылдарда, кенттерде, ауылдық округтерде автомобиль жолдарын күрделі және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268 190 мың теңге - "Ауыл-Ел бесігі" жобасы шеңберінде ауылдық елді мекендердегі әлеуметтік және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11 801 мың теңге - аудандық маңызы бар қалаларда, ауылдарда, кенттерде, ауылдық округтерде автомобиль жолдарының жұмыс істеуін қамтамасыз етуге.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Павлодар облысы Успен аудандық мәслихатының 21.08.2025 </w:t>
      </w:r>
      <w:r>
        <w:rPr>
          <w:rFonts w:ascii="Times New Roman"/>
          <w:b w:val="false"/>
          <w:i w:val="false"/>
          <w:color w:val="000000"/>
          <w:sz w:val="28"/>
        </w:rPr>
        <w:t>№ 175/36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Нысаналы трансферттердің көрсетілген сомаларын ауылдық округтер бюджеттеріне бөлінуі Успен ауданы әкімдігінің қаулысы негізінде анықталады.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Успен ауданының жергілікті атқарушы органының 2025 жылға арналған резерві 21 900 мың теңге сомада бекітілсін.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2025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Успен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133/27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Успен ауданының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Успен аудандық мәслихатының 21.08.2025 </w:t>
      </w:r>
      <w:r>
        <w:rPr>
          <w:rFonts w:ascii="Times New Roman"/>
          <w:b w:val="false"/>
          <w:i w:val="false"/>
          <w:color w:val="ff0000"/>
          <w:sz w:val="28"/>
        </w:rPr>
        <w:t>№ 175/36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2 248 014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2 248 014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3 772 436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472 420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Успен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1 263 449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2 407 703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-47 204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Успен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1 302 671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