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4780" w14:textId="0e44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2023 жылғы 21 желтоқсандағы № 68/12 "2024-2026 жылдарға арналған Успен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2024 жылғы 13 қыркүйектегі № 117/22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"2024-2026 жылдарға арналған Успен аудандық бюджеті туралы" 2023 жылғы 21 желтоқсандағы № 68/12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190383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Успен аудандық бюджеті тиісінше 1, 2, 3-қосымшаларына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5 186 718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1 020 110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4 152 094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5 620 669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60 330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101 530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-494 281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494 281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 жылға арналған Успен аудандық бюджетінде ауылдық округтердің бюджеттеріне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45 780 мың теңге –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423 965 мың теңге –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169 616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5 876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2 786 мың теңге – аудандық маңызы бар қаланың, ауылдың, кенттің, ауылдық округтің мемлекеттік тұрғын үй қорын сақтауды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мың теңге – аудандық маңызы бар қала, ауыл, кент, ауылдық округ әкімінің қызметін қамтамасыз етуге.";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қыркүйектегі № 117/22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68/12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4 152 082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