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3df2" w14:textId="6043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мәдениет, тілдерді дамыту, дене тәрбиесі және спорт бөлімі" коммуналдық мемлекеттік мекемесі туралы ережені бекіту туралы " Успен ауданы әкімдігінің 2022 жылғы 7 маусымдағы № 126/6 қаулысына өзгеріс енгізу туралы</w:t>
      </w:r>
    </w:p>
    <w:p>
      <w:pPr>
        <w:spacing w:after="0"/>
        <w:ind w:left="0"/>
        <w:jc w:val="both"/>
      </w:pPr>
      <w:r>
        <w:rPr>
          <w:rFonts w:ascii="Times New Roman"/>
          <w:b w:val="false"/>
          <w:i w:val="false"/>
          <w:color w:val="000000"/>
          <w:sz w:val="28"/>
        </w:rPr>
        <w:t>Павлодар облысы Успен ауданы әкімдігінің 2024 жылғы 2 тамыздағы № 194/8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"Құқықтық актілер туралы" Қазақстан Республикасы Заңының </w:t>
      </w:r>
      <w:r>
        <w:rPr>
          <w:rFonts w:ascii="Times New Roman"/>
          <w:b w:val="false"/>
          <w:i w:val="false"/>
          <w:color w:val="000000"/>
          <w:sz w:val="28"/>
        </w:rPr>
        <w:t>65-бабына</w:t>
      </w:r>
      <w:r>
        <w:rPr>
          <w:rFonts w:ascii="Times New Roman"/>
          <w:b w:val="false"/>
          <w:i w:val="false"/>
          <w:color w:val="000000"/>
          <w:sz w:val="28"/>
        </w:rPr>
        <w:t xml:space="preserve">, "Қазақстан Республикасы Мемлекеттік басқару туралы"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"Мемлекеттік мүлік туралы" Қазақстан Республикасы Заңының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"туризм саласындағы функцияларды беру туралы"Павлодар облысы әкімдігінің 2023 жылғы 6 қазандағы № 244/3 қаулысына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Успен ауданы әкімдігінің 2022 жылғы 7 маусымдағы № 126/6 қаулысымен бекітілген Успен ауданының мәдениет, тілдерді дамыту, дене тәрбиесі және спорт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"Успен ауданының тілдерді дамыту, дене тәрбиесі және спорт бөлімі" коммуналдық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он күн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жіберсін;</w:t>
      </w:r>
    </w:p>
    <w:p>
      <w:pPr>
        <w:spacing w:after="0"/>
        <w:ind w:left="0"/>
        <w:jc w:val="both"/>
      </w:pPr>
      <w:r>
        <w:rPr>
          <w:rFonts w:ascii="Times New Roman"/>
          <w:b w:val="false"/>
          <w:i w:val="false"/>
          <w:color w:val="000000"/>
          <w:sz w:val="28"/>
        </w:rPr>
        <w:t>
      2) осы қаулыны ресми жарияланғаннан кейін Успен ауданы әкімдігінің интернет-ресурсында орналастырсын.</w:t>
      </w:r>
    </w:p>
    <w:bookmarkStart w:name="z4" w:id="3"/>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Успен ауданы әкімдігінің </w:t>
            </w:r>
            <w:r>
              <w:br/>
            </w:r>
            <w:r>
              <w:rPr>
                <w:rFonts w:ascii="Times New Roman"/>
                <w:b w:val="false"/>
                <w:i w:val="false"/>
                <w:color w:val="000000"/>
                <w:sz w:val="20"/>
              </w:rPr>
              <w:t xml:space="preserve">2024 жылғы "___" _________ </w:t>
            </w:r>
            <w:r>
              <w:br/>
            </w:r>
            <w:r>
              <w:rPr>
                <w:rFonts w:ascii="Times New Roman"/>
                <w:b w:val="false"/>
                <w:i w:val="false"/>
                <w:color w:val="000000"/>
                <w:sz w:val="20"/>
              </w:rPr>
              <w:t xml:space="preserve">№ ______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"Успен ауданының мәдениет, тілдерді дамыту, дене тәрбиесі және спорт бөлімі" коммуналдық мемлекеттік мекемесінің Ережесі</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коммуналдық мемлекеттік мекемесі (бұдан әрі – "Успен ауданының мәдениет, тілдерді дамыту, дене тәрбиесі және спорт бөлімі" КММ) Успен ауданының мәдениет, тілдерді дамыту, дене тәрбиесі, туризм және спортты дамыту салаларында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ведомстволары жоқ.</w:t>
      </w:r>
    </w:p>
    <w:bookmarkEnd w:id="7"/>
    <w:bookmarkStart w:name="z10" w:id="8"/>
    <w:p>
      <w:pPr>
        <w:spacing w:after="0"/>
        <w:ind w:left="0"/>
        <w:jc w:val="both"/>
      </w:pPr>
      <w:r>
        <w:rPr>
          <w:rFonts w:ascii="Times New Roman"/>
          <w:b w:val="false"/>
          <w:i w:val="false"/>
          <w:color w:val="000000"/>
          <w:sz w:val="28"/>
        </w:rPr>
        <w:t xml:space="preserve">
      3. "Успен ауданының мәдениет, тілдерді дамыту, дене тәрбиесі және спорт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xml:space="preserve">
      4. "Успен ауданының мәдениет, тілдерді дамыту, дене тәрбиесі және спорт бөлімі" КММ мемлекеттік мекеменің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Үкіметінің Қаулысына сәйкес өз атауы қазақ және орыс тілдерінде мөрлері мен мөртаңбалары, Қазақстан Республикасының азаматтық заңнамасына, мемлекеттік мүлік туралы заңнамаға, "Мемлекеттік және мемлекеттік емес және мемлекеттік емес ұйымдарда құжаттандыру, құжаттаманы басқару және электрондық құжат айналымы жүйелерін пайдалану қағидаларын бекіту туралы" Қазақстан Республикасы Үкіметінің 2018 жылғы 31 қазандағы № 703 </w:t>
      </w:r>
      <w:r>
        <w:rPr>
          <w:rFonts w:ascii="Times New Roman"/>
          <w:b w:val="false"/>
          <w:i w:val="false"/>
          <w:color w:val="000000"/>
          <w:sz w:val="28"/>
        </w:rPr>
        <w:t>қаулысына</w:t>
      </w:r>
      <w:r>
        <w:rPr>
          <w:rFonts w:ascii="Times New Roman"/>
          <w:b w:val="false"/>
          <w:i w:val="false"/>
          <w:color w:val="000000"/>
          <w:sz w:val="28"/>
        </w:rPr>
        <w:t xml:space="preserve"> сәйкес белгіленген үлгідегі бланкілері болады, Қазақстан Республикасының бюджет заңнамасына сәйкес қазынашылық органдарындағы шоттары бар.</w:t>
      </w:r>
    </w:p>
    <w:bookmarkEnd w:id="9"/>
    <w:bookmarkStart w:name="z12" w:id="10"/>
    <w:p>
      <w:pPr>
        <w:spacing w:after="0"/>
        <w:ind w:left="0"/>
        <w:jc w:val="both"/>
      </w:pPr>
      <w:r>
        <w:rPr>
          <w:rFonts w:ascii="Times New Roman"/>
          <w:b w:val="false"/>
          <w:i w:val="false"/>
          <w:color w:val="000000"/>
          <w:sz w:val="28"/>
        </w:rPr>
        <w:t>
      5. "Успен ауданының мәдениет, тілдерді дамыту, дене тәрбиесі және спорт бөлімі" КММ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"Успен ауданының мәдениет, тілдерді дамыту, дене тәрбиесі және спорт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"Успен ауданының мәдениет, тілдерді дамыту, дене тәрбиесі және спорт бөлімі" КММ Өз құзыретінің мәселелері бойынша"Успен ауданының мәдениет, тілдерді дамыту, дене тәрбиесі және спорт бөлімі" КММ басшысының бұйрықтарымен және Қазақстан Республикасының басқа да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Милевский көшесі, 65.</w:t>
      </w:r>
    </w:p>
    <w:bookmarkEnd w:id="14"/>
    <w:bookmarkStart w:name="z17" w:id="15"/>
    <w:p>
      <w:pPr>
        <w:spacing w:after="0"/>
        <w:ind w:left="0"/>
        <w:jc w:val="both"/>
      </w:pPr>
      <w:r>
        <w:rPr>
          <w:rFonts w:ascii="Times New Roman"/>
          <w:b w:val="false"/>
          <w:i w:val="false"/>
          <w:color w:val="000000"/>
          <w:sz w:val="28"/>
        </w:rPr>
        <w:t>
      10. "Успен ауданының мәдениет, тілдерді дамыту, дене тәрбиесі және спорт бөлімі" КММ жұмыс режимі: дүйсенбі-жұма сағат 9.00-ден 18.30-ға дейін, түскі үзіліс сағат 13.00-ден 14.30-ға дейін, демалыс күндері: сенбі-жексенбі.</w:t>
      </w:r>
    </w:p>
    <w:bookmarkEnd w:id="15"/>
    <w:bookmarkStart w:name="z18" w:id="16"/>
    <w:p>
      <w:pPr>
        <w:spacing w:after="0"/>
        <w:ind w:left="0"/>
        <w:jc w:val="both"/>
      </w:pPr>
      <w:r>
        <w:rPr>
          <w:rFonts w:ascii="Times New Roman"/>
          <w:b w:val="false"/>
          <w:i w:val="false"/>
          <w:color w:val="000000"/>
          <w:sz w:val="28"/>
        </w:rPr>
        <w:t>
      11. Заңды тұлғаның толық атауы:</w:t>
      </w:r>
    </w:p>
    <w:bookmarkEnd w:id="16"/>
    <w:p>
      <w:pPr>
        <w:spacing w:after="0"/>
        <w:ind w:left="0"/>
        <w:jc w:val="both"/>
      </w:pPr>
      <w:r>
        <w:rPr>
          <w:rFonts w:ascii="Times New Roman"/>
          <w:b w:val="false"/>
          <w:i w:val="false"/>
          <w:color w:val="000000"/>
          <w:sz w:val="28"/>
        </w:rPr>
        <w:t>
      мемлекеттік тілде: "Успен ауданының мәдениет, тілдерді дамыту, дене тәрбиесі және спорт бөлімі" коммуналдық мемлекеттік мекемесі.</w:t>
      </w:r>
    </w:p>
    <w:p>
      <w:pPr>
        <w:spacing w:after="0"/>
        <w:ind w:left="0"/>
        <w:jc w:val="both"/>
      </w:pPr>
      <w:r>
        <w:rPr>
          <w:rFonts w:ascii="Times New Roman"/>
          <w:b w:val="false"/>
          <w:i w:val="false"/>
          <w:color w:val="000000"/>
          <w:sz w:val="28"/>
        </w:rPr>
        <w:t>
      орыс тілінде: коммунальное государственное учреждение "Отдел культуры, развития языков, физической культуры и спорта Успенского района".</w:t>
      </w:r>
    </w:p>
    <w:bookmarkStart w:name="z19" w:id="17"/>
    <w:p>
      <w:pPr>
        <w:spacing w:after="0"/>
        <w:ind w:left="0"/>
        <w:jc w:val="both"/>
      </w:pPr>
      <w:r>
        <w:rPr>
          <w:rFonts w:ascii="Times New Roman"/>
          <w:b w:val="false"/>
          <w:i w:val="false"/>
          <w:color w:val="000000"/>
          <w:sz w:val="28"/>
        </w:rPr>
        <w:t>
      12. "Успен ауданының мәдениет, тілдерді дамыту, дене тәрбиесі және спорт бөлімі" КММ құрылтайшысы Успен ауданының әкімдігі атынан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Ереже "Успен ауданының мәдениет, тілдерді дамыту, дене тәрбиесі және спорт бөлімі" КММ құрылтай құжаты болып табылады </w:t>
      </w:r>
    </w:p>
    <w:bookmarkEnd w:id="18"/>
    <w:bookmarkStart w:name="z21" w:id="19"/>
    <w:p>
      <w:pPr>
        <w:spacing w:after="0"/>
        <w:ind w:left="0"/>
        <w:jc w:val="both"/>
      </w:pPr>
      <w:r>
        <w:rPr>
          <w:rFonts w:ascii="Times New Roman"/>
          <w:b w:val="false"/>
          <w:i w:val="false"/>
          <w:color w:val="000000"/>
          <w:sz w:val="28"/>
        </w:rPr>
        <w:t>
      14. "Успен ауданының мәдениет, тілдерді дамыту, дене шынықтыру және спорт бөлімі" КММ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"Успен ауданының мәдениет, тілдерді дамыту, дене шынықтыру және спорт бөлімі" КММ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"Успен ауданының мәдениет, тілдерді дамыту, дене тәрбиесі және спорт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тарау. "Успен ауданының мәдениет, тілдерді дамыту, дене шынықтыру және спорт бөлімі" коммуналдық мемлекеттік мекемесінің міндеттері мен өкілеттіктері</w:t>
      </w:r>
    </w:p>
    <w:bookmarkEnd w:id="21"/>
    <w:bookmarkStart w:name="z24" w:id="22"/>
    <w:p>
      <w:pPr>
        <w:spacing w:after="0"/>
        <w:ind w:left="0"/>
        <w:jc w:val="both"/>
      </w:pPr>
      <w:r>
        <w:rPr>
          <w:rFonts w:ascii="Times New Roman"/>
          <w:b w:val="false"/>
          <w:i w:val="false"/>
          <w:color w:val="000000"/>
          <w:sz w:val="28"/>
        </w:rPr>
        <w:t xml:space="preserve">
      16. Қызметтің мақсаты </w:t>
      </w:r>
    </w:p>
    <w:bookmarkEnd w:id="22"/>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іске асыру;</w:t>
      </w:r>
    </w:p>
    <w:p>
      <w:pPr>
        <w:spacing w:after="0"/>
        <w:ind w:left="0"/>
        <w:jc w:val="both"/>
      </w:pPr>
      <w:r>
        <w:rPr>
          <w:rFonts w:ascii="Times New Roman"/>
          <w:b w:val="false"/>
          <w:i w:val="false"/>
          <w:color w:val="000000"/>
          <w:sz w:val="28"/>
        </w:rPr>
        <w:t>
      2) ауданда бірыңғай мемлекеттік тіл саясатын жүргізуді, меншік нысанына қарамастан аудандық бөлімдер мен ведомстволардың, "Қазақстан Республикасындағы тілдер туралы" заңды, Тілдерді қолдану мен дамытудың мемлекеттік бағдарламаларын іске асыру бойынша ауылдық округтер әкімдері аппараттарының қызметін үйлестіруді қамтамасыз ету.</w:t>
      </w:r>
    </w:p>
    <w:p>
      <w:pPr>
        <w:spacing w:after="0"/>
        <w:ind w:left="0"/>
        <w:jc w:val="both"/>
      </w:pPr>
      <w:r>
        <w:rPr>
          <w:rFonts w:ascii="Times New Roman"/>
          <w:b w:val="false"/>
          <w:i w:val="false"/>
          <w:color w:val="000000"/>
          <w:sz w:val="28"/>
        </w:rPr>
        <w:t xml:space="preserve">
      3) дене шынықтыруды, туризмді және спортты дамыту, аудан халқы арасында салауатты өмір салтын насихаттау. </w:t>
      </w:r>
    </w:p>
    <w:p>
      <w:pPr>
        <w:spacing w:after="0"/>
        <w:ind w:left="0"/>
        <w:jc w:val="both"/>
      </w:pPr>
      <w:r>
        <w:rPr>
          <w:rFonts w:ascii="Times New Roman"/>
          <w:b w:val="false"/>
          <w:i w:val="false"/>
          <w:color w:val="000000"/>
          <w:sz w:val="28"/>
        </w:rPr>
        <w:t>
      4) дене шынықтыру, туризм және спорт салаларында мемлекеттік саясатты іске асыру мақсатында тиімді мемлекеттік басқаруды қамтамасыз ету.</w:t>
      </w:r>
    </w:p>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Start w:name="z25" w:id="23"/>
    <w:p>
      <w:pPr>
        <w:spacing w:after="0"/>
        <w:ind w:left="0"/>
        <w:jc w:val="both"/>
      </w:pPr>
      <w:r>
        <w:rPr>
          <w:rFonts w:ascii="Times New Roman"/>
          <w:b w:val="false"/>
          <w:i w:val="false"/>
          <w:color w:val="000000"/>
          <w:sz w:val="28"/>
        </w:rPr>
        <w:t>
      17. Қызмет мәні:</w:t>
      </w:r>
    </w:p>
    <w:bookmarkEnd w:id="23"/>
    <w:p>
      <w:pPr>
        <w:spacing w:after="0"/>
        <w:ind w:left="0"/>
        <w:jc w:val="both"/>
      </w:pPr>
      <w:r>
        <w:rPr>
          <w:rFonts w:ascii="Times New Roman"/>
          <w:b w:val="false"/>
          <w:i w:val="false"/>
          <w:color w:val="000000"/>
          <w:sz w:val="28"/>
        </w:rPr>
        <w:t>
      Қызметінің мәні: мәдениет, тілдерді дамыту, дене шынықтыру, туризм және спорт саласындағы мемлекеттік саясатты жүзеге асыру.</w:t>
      </w:r>
    </w:p>
    <w:p>
      <w:pPr>
        <w:spacing w:after="0"/>
        <w:ind w:left="0"/>
        <w:jc w:val="both"/>
      </w:pPr>
      <w:r>
        <w:rPr>
          <w:rFonts w:ascii="Times New Roman"/>
          <w:b w:val="false"/>
          <w:i w:val="false"/>
          <w:color w:val="000000"/>
          <w:sz w:val="28"/>
        </w:rPr>
        <w:t>
      1) мемлекеттік органдар мен лауазымды адамдардың мәдениет, тілдерді дамыту, дене шынықтыру, туризм және спорт саласындағы мемлекет саясатын, сондай-ақ Қазақстан Республикасы Президентінің, облыс әкімінің, аудан әкімінің мемлекеттік мекеменің құзыретіне жататын мәселелер бойынша актілері мен тапсырмаларын іске асыру жөніндегі жұмысын үйлестіру;</w:t>
      </w:r>
    </w:p>
    <w:p>
      <w:pPr>
        <w:spacing w:after="0"/>
        <w:ind w:left="0"/>
        <w:jc w:val="both"/>
      </w:pPr>
      <w:r>
        <w:rPr>
          <w:rFonts w:ascii="Times New Roman"/>
          <w:b w:val="false"/>
          <w:i w:val="false"/>
          <w:color w:val="000000"/>
          <w:sz w:val="28"/>
        </w:rPr>
        <w:t>
      2) бағыныстағы мәдени-ағарту жұмыстарына, ұйымдар мен мекемелерге басшылық жасау;</w:t>
      </w:r>
    </w:p>
    <w:p>
      <w:pPr>
        <w:spacing w:after="0"/>
        <w:ind w:left="0"/>
        <w:jc w:val="both"/>
      </w:pPr>
      <w:r>
        <w:rPr>
          <w:rFonts w:ascii="Times New Roman"/>
          <w:b w:val="false"/>
          <w:i w:val="false"/>
          <w:color w:val="000000"/>
          <w:sz w:val="28"/>
        </w:rPr>
        <w:t>
      3) меншік нысанына қарамастан ауданның мәдениет мекемелеріне әдістемелік және практикалық көмек көрсету;</w:t>
      </w:r>
    </w:p>
    <w:p>
      <w:pPr>
        <w:spacing w:after="0"/>
        <w:ind w:left="0"/>
        <w:jc w:val="both"/>
      </w:pPr>
      <w:r>
        <w:rPr>
          <w:rFonts w:ascii="Times New Roman"/>
          <w:b w:val="false"/>
          <w:i w:val="false"/>
          <w:color w:val="000000"/>
          <w:sz w:val="28"/>
        </w:rPr>
        <w:t>
      4) ауданды мекендейтін халықтардың тарихи-мәдени мұрасын, рухани дәстүрлерін жаңғыртуды, сақтауды, дамытуды және таратуды қамтамасыз ету;</w:t>
      </w:r>
    </w:p>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p>
      <w:pPr>
        <w:spacing w:after="0"/>
        <w:ind w:left="0"/>
        <w:jc w:val="both"/>
      </w:pPr>
      <w:r>
        <w:rPr>
          <w:rFonts w:ascii="Times New Roman"/>
          <w:b w:val="false"/>
          <w:i w:val="false"/>
          <w:color w:val="000000"/>
          <w:sz w:val="28"/>
        </w:rPr>
        <w:t>
      6) Успен ауданында бұқаралық спортты және ұлттық спорт түрлерін дамытуды қамтамасыз ету;</w:t>
      </w:r>
    </w:p>
    <w:p>
      <w:pPr>
        <w:spacing w:after="0"/>
        <w:ind w:left="0"/>
        <w:jc w:val="both"/>
      </w:pPr>
      <w:r>
        <w:rPr>
          <w:rFonts w:ascii="Times New Roman"/>
          <w:b w:val="false"/>
          <w:i w:val="false"/>
          <w:color w:val="000000"/>
          <w:sz w:val="28"/>
        </w:rPr>
        <w:t>
      7) дене шынықтыру, туризм және спорт салаларында мемлекеттік саясатты іске асыру мақсатында тиімді мемлекеттік басқаруды қамтамасыз ету;</w:t>
      </w:r>
    </w:p>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қамтамасыз ету.</w:t>
      </w:r>
    </w:p>
    <w:bookmarkStart w:name="z26" w:id="24"/>
    <w:p>
      <w:pPr>
        <w:spacing w:after="0"/>
        <w:ind w:left="0"/>
        <w:jc w:val="both"/>
      </w:pPr>
      <w:r>
        <w:rPr>
          <w:rFonts w:ascii="Times New Roman"/>
          <w:b w:val="false"/>
          <w:i w:val="false"/>
          <w:color w:val="000000"/>
          <w:sz w:val="28"/>
        </w:rPr>
        <w:t>
      19. Өкілеттіктер:</w:t>
      </w:r>
    </w:p>
    <w:bookmarkEnd w:id="24"/>
    <w:p>
      <w:pPr>
        <w:spacing w:after="0"/>
        <w:ind w:left="0"/>
        <w:jc w:val="both"/>
      </w:pPr>
      <w:r>
        <w:rPr>
          <w:rFonts w:ascii="Times New Roman"/>
          <w:b w:val="false"/>
          <w:i w:val="false"/>
          <w:color w:val="000000"/>
          <w:sz w:val="28"/>
        </w:rPr>
        <w:t xml:space="preserve">
      1) Құқықтар: </w:t>
      </w:r>
    </w:p>
    <w:p>
      <w:pPr>
        <w:spacing w:after="0"/>
        <w:ind w:left="0"/>
        <w:jc w:val="both"/>
      </w:pPr>
      <w:r>
        <w:rPr>
          <w:rFonts w:ascii="Times New Roman"/>
          <w:b w:val="false"/>
          <w:i w:val="false"/>
          <w:color w:val="000000"/>
          <w:sz w:val="28"/>
        </w:rPr>
        <w:t xml:space="preserve">
      1.1) аудан әкімдігінің атқарушы органдары мен ұйымдарының мәдениет, тілдерді дамыту, дене шынықтыру, туризм және спорт саласындағы қолданыстағы заңнаманы қолдану жөніндегі жұмысын үйлестіру; </w:t>
      </w:r>
    </w:p>
    <w:p>
      <w:pPr>
        <w:spacing w:after="0"/>
        <w:ind w:left="0"/>
        <w:jc w:val="both"/>
      </w:pPr>
      <w:r>
        <w:rPr>
          <w:rFonts w:ascii="Times New Roman"/>
          <w:b w:val="false"/>
          <w:i w:val="false"/>
          <w:color w:val="000000"/>
          <w:sz w:val="28"/>
        </w:rPr>
        <w:t>
      1.2) әкімдіктің, аудан әкімінің және жоғары тұрған ұйымдардың қарауына дамудың негізгі бағыттары, мәдениет, тілдерді дамыту, дене шынықтыру, туризм және спорт саласындағы проблемаларды жедел шешу жөнінде ұсыныстар енгізуге;</w:t>
      </w:r>
    </w:p>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қолданыстағы заңнамасына сәйкес мемлекеттік органдардан, жергілікті өзін-өзі басқару органдарынан қажетті ақпаратты, құжаттар мен материалдарды сұратуға және алуға;</w:t>
      </w:r>
    </w:p>
    <w:p>
      <w:pPr>
        <w:spacing w:after="0"/>
        <w:ind w:left="0"/>
        <w:jc w:val="both"/>
      </w:pPr>
      <w:r>
        <w:rPr>
          <w:rFonts w:ascii="Times New Roman"/>
          <w:b w:val="false"/>
          <w:i w:val="false"/>
          <w:color w:val="000000"/>
          <w:sz w:val="28"/>
        </w:rPr>
        <w:t>
      1.4) мемлекеттік көрсетілетін қызметтер стандарттары мен регламенттеріне сәйкес мемлекеттік қызметтер көрсетуге;</w:t>
      </w:r>
    </w:p>
    <w:p>
      <w:pPr>
        <w:spacing w:after="0"/>
        <w:ind w:left="0"/>
        <w:jc w:val="both"/>
      </w:pPr>
      <w:r>
        <w:rPr>
          <w:rFonts w:ascii="Times New Roman"/>
          <w:b w:val="false"/>
          <w:i w:val="false"/>
          <w:color w:val="000000"/>
          <w:sz w:val="28"/>
        </w:rPr>
        <w:t>
      1.5) "Успен ауданының мәдениет, тілдерді дамыту, дене тәрбиесі және спорт бөлімі" коммуналдық мемлекеттік мекемесінің құзыретіне кіретін мәселелер бойынша кеңестер, семинарлар өткізу;</w:t>
      </w:r>
    </w:p>
    <w:p>
      <w:pPr>
        <w:spacing w:after="0"/>
        <w:ind w:left="0"/>
        <w:jc w:val="both"/>
      </w:pPr>
      <w:r>
        <w:rPr>
          <w:rFonts w:ascii="Times New Roman"/>
          <w:b w:val="false"/>
          <w:i w:val="false"/>
          <w:color w:val="000000"/>
          <w:sz w:val="28"/>
        </w:rPr>
        <w:t>
      1.6) Қазақстан Республикасының заңнамасына сәйкес құқықтар мен міндеттерді жүзеге асыруға;</w:t>
      </w:r>
    </w:p>
    <w:p>
      <w:pPr>
        <w:spacing w:after="0"/>
        <w:ind w:left="0"/>
        <w:jc w:val="both"/>
      </w:pPr>
      <w:r>
        <w:rPr>
          <w:rFonts w:ascii="Times New Roman"/>
          <w:b w:val="false"/>
          <w:i w:val="false"/>
          <w:color w:val="000000"/>
          <w:sz w:val="28"/>
        </w:rPr>
        <w:t>
      1.7) заңнамада белгіленген тәртіппен халықтың өтініштерін, өтініштерін, шағымдары мен ұсыныстарын қарауға;</w:t>
      </w:r>
    </w:p>
    <w:p>
      <w:pPr>
        <w:spacing w:after="0"/>
        <w:ind w:left="0"/>
        <w:jc w:val="both"/>
      </w:pPr>
      <w:r>
        <w:rPr>
          <w:rFonts w:ascii="Times New Roman"/>
          <w:b w:val="false"/>
          <w:i w:val="false"/>
          <w:color w:val="000000"/>
          <w:sz w:val="28"/>
        </w:rPr>
        <w:t>
      1.8) мемлекеттік және жергілікті қоғамдық-саяси, мәдени және спорттық іс-шараларды өткізуді қамтамасыз етуге;</w:t>
      </w:r>
    </w:p>
    <w:p>
      <w:pPr>
        <w:spacing w:after="0"/>
        <w:ind w:left="0"/>
        <w:jc w:val="both"/>
      </w:pPr>
      <w:r>
        <w:rPr>
          <w:rFonts w:ascii="Times New Roman"/>
          <w:b w:val="false"/>
          <w:i w:val="false"/>
          <w:color w:val="000000"/>
          <w:sz w:val="28"/>
        </w:rPr>
        <w:t>
      1.9) Қазақстан Республикасының қолданыстағы заңнамасына қайшы келмейтін Мәдениет, тіл саясаты, дене шынықтыру, туризм және спорт мәселелерінде өкілеттіктерді жүзеге асыруға құқылы.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өкілеттіктерін орындау үшін ауданның басқа атқарушы органдарымен және оның қарамағындағы ұйымдармен өзара іс-қимыл жасайды.</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w:t>
      </w:r>
    </w:p>
    <w:p>
      <w:pPr>
        <w:spacing w:after="0"/>
        <w:ind w:left="0"/>
        <w:jc w:val="both"/>
      </w:pPr>
      <w:r>
        <w:rPr>
          <w:rFonts w:ascii="Times New Roman"/>
          <w:b w:val="false"/>
          <w:i w:val="false"/>
          <w:color w:val="000000"/>
          <w:sz w:val="28"/>
        </w:rPr>
        <w:t>
      2-3) қолданыстағы заңнамаға сәйкес халыққа мемлекеттік қызметтерді сапалы көрсетуге;</w:t>
      </w:r>
    </w:p>
    <w:p>
      <w:pPr>
        <w:spacing w:after="0"/>
        <w:ind w:left="0"/>
        <w:jc w:val="both"/>
      </w:pPr>
      <w:r>
        <w:rPr>
          <w:rFonts w:ascii="Times New Roman"/>
          <w:b w:val="false"/>
          <w:i w:val="false"/>
          <w:color w:val="000000"/>
          <w:sz w:val="28"/>
        </w:rPr>
        <w:t xml:space="preserve">
      2-4) мемлекеттік мекеменің бухгалтерлік есебін және қаржылық есептілігін жүргізуге; </w:t>
      </w:r>
    </w:p>
    <w:p>
      <w:pPr>
        <w:spacing w:after="0"/>
        <w:ind w:left="0"/>
        <w:jc w:val="both"/>
      </w:pPr>
      <w:r>
        <w:rPr>
          <w:rFonts w:ascii="Times New Roman"/>
          <w:b w:val="false"/>
          <w:i w:val="false"/>
          <w:color w:val="000000"/>
          <w:sz w:val="28"/>
        </w:rPr>
        <w:t>
      2-5) өзіне бекітілген коммуналдық мүлікті пайдалану тиімділігіне және оның сақталуына бақылауды жүзеге асыруға ;</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Start w:name="z27" w:id="25"/>
    <w:p>
      <w:pPr>
        <w:spacing w:after="0"/>
        <w:ind w:left="0"/>
        <w:jc w:val="both"/>
      </w:pPr>
      <w:r>
        <w:rPr>
          <w:rFonts w:ascii="Times New Roman"/>
          <w:b w:val="false"/>
          <w:i w:val="false"/>
          <w:color w:val="000000"/>
          <w:sz w:val="28"/>
        </w:rPr>
        <w:t>
      20. Функциялар:</w:t>
      </w:r>
    </w:p>
    <w:bookmarkEnd w:id="25"/>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3) бұқаралық ақпарат құралдарымен жұмыс;</w:t>
      </w:r>
    </w:p>
    <w:p>
      <w:pPr>
        <w:spacing w:after="0"/>
        <w:ind w:left="0"/>
        <w:jc w:val="both"/>
      </w:pPr>
      <w:r>
        <w:rPr>
          <w:rFonts w:ascii="Times New Roman"/>
          <w:b w:val="false"/>
          <w:i w:val="false"/>
          <w:color w:val="000000"/>
          <w:sz w:val="28"/>
        </w:rPr>
        <w:t>
      4) мәдениет, тілдерді дамыту, дене шынықтыру, туризм және спорт саласындағы мемлекеттік саясатты іске асырады;</w:t>
      </w:r>
    </w:p>
    <w:p>
      <w:pPr>
        <w:spacing w:after="0"/>
        <w:ind w:left="0"/>
        <w:jc w:val="both"/>
      </w:pPr>
      <w:r>
        <w:rPr>
          <w:rFonts w:ascii="Times New Roman"/>
          <w:b w:val="false"/>
          <w:i w:val="false"/>
          <w:color w:val="000000"/>
          <w:sz w:val="28"/>
        </w:rPr>
        <w:t xml:space="preserve">
      5) ауданның ойын-сауық мәдени-бұқаралық іс-шараларын, байқаулар, фестивальдар мен конкурстар, декаративтік-қолданбалы өнер көрмелерін өткізуді ұйымдастырады; </w:t>
      </w:r>
    </w:p>
    <w:p>
      <w:pPr>
        <w:spacing w:after="0"/>
        <w:ind w:left="0"/>
        <w:jc w:val="both"/>
      </w:pPr>
      <w:r>
        <w:rPr>
          <w:rFonts w:ascii="Times New Roman"/>
          <w:b w:val="false"/>
          <w:i w:val="false"/>
          <w:color w:val="000000"/>
          <w:sz w:val="28"/>
        </w:rPr>
        <w:t>
      6) аудандық конкурстар мен фестивальдар өткізу жоспарларын әзірлеу және бекіту;</w:t>
      </w:r>
    </w:p>
    <w:p>
      <w:pPr>
        <w:spacing w:after="0"/>
        <w:ind w:left="0"/>
        <w:jc w:val="both"/>
      </w:pPr>
      <w:r>
        <w:rPr>
          <w:rFonts w:ascii="Times New Roman"/>
          <w:b w:val="false"/>
          <w:i w:val="false"/>
          <w:color w:val="000000"/>
          <w:sz w:val="28"/>
        </w:rPr>
        <w:t>
      7) Қазақстан Республикасының мәдениет саласындағы қолданыстағы заңнамасына сәйкес халықтың мүдделерін ескере отырып, ауданның мәдениетін дамыту және сақтау іс-шараларының перспективалық жоспарларын әзірлеу;</w:t>
      </w:r>
    </w:p>
    <w:p>
      <w:pPr>
        <w:spacing w:after="0"/>
        <w:ind w:left="0"/>
        <w:jc w:val="both"/>
      </w:pPr>
      <w:r>
        <w:rPr>
          <w:rFonts w:ascii="Times New Roman"/>
          <w:b w:val="false"/>
          <w:i w:val="false"/>
          <w:color w:val="000000"/>
          <w:sz w:val="28"/>
        </w:rPr>
        <w:t>
      8) Қазақстан Республикасының мәдениет саласындағы қолданыстағы заңнамасына сәйкес белгіленген нысандағы "Мәдениет ұйымының негізгі қызметі жөніндегі есеп" әкімшілік деректерін жинауды жүзеге асыру және облыстың атқарушы органына ұсыну;</w:t>
      </w:r>
    </w:p>
    <w:p>
      <w:pPr>
        <w:spacing w:after="0"/>
        <w:ind w:left="0"/>
        <w:jc w:val="both"/>
      </w:pPr>
      <w:r>
        <w:rPr>
          <w:rFonts w:ascii="Times New Roman"/>
          <w:b w:val="false"/>
          <w:i w:val="false"/>
          <w:color w:val="000000"/>
          <w:sz w:val="28"/>
        </w:rPr>
        <w:t>
      9) жергілікті маңызы бар тарих, материалдық және рухани мәдениет ескерткіштерін есепке алу, қорғау және пайдалану жөніндегі жұмысты ұйымдастырады;</w:t>
      </w:r>
    </w:p>
    <w:p>
      <w:pPr>
        <w:spacing w:after="0"/>
        <w:ind w:left="0"/>
        <w:jc w:val="both"/>
      </w:pPr>
      <w:r>
        <w:rPr>
          <w:rFonts w:ascii="Times New Roman"/>
          <w:b w:val="false"/>
          <w:i w:val="false"/>
          <w:color w:val="000000"/>
          <w:sz w:val="28"/>
        </w:rPr>
        <w:t xml:space="preserve">
      11) кітапхана және мұражай ісінің дамуы мен сақталуын қамтамасыз ету; </w:t>
      </w:r>
    </w:p>
    <w:p>
      <w:pPr>
        <w:spacing w:after="0"/>
        <w:ind w:left="0"/>
        <w:jc w:val="both"/>
      </w:pPr>
      <w:r>
        <w:rPr>
          <w:rFonts w:ascii="Times New Roman"/>
          <w:b w:val="false"/>
          <w:i w:val="false"/>
          <w:color w:val="000000"/>
          <w:sz w:val="28"/>
        </w:rPr>
        <w:t>
      12) клубтық мекемелердің, кітапханалардың дамуы мен сақталуын, спорт ғимараттарының қолжетімділігін қамтамасыз ету;</w:t>
      </w:r>
    </w:p>
    <w:p>
      <w:pPr>
        <w:spacing w:after="0"/>
        <w:ind w:left="0"/>
        <w:jc w:val="both"/>
      </w:pPr>
      <w:r>
        <w:rPr>
          <w:rFonts w:ascii="Times New Roman"/>
          <w:b w:val="false"/>
          <w:i w:val="false"/>
          <w:color w:val="000000"/>
          <w:sz w:val="28"/>
        </w:rPr>
        <w:t xml:space="preserve">
      13) мәдениет саласындағы мәдени-демалыс қызметін ұйымдастыру және үйлестіру; </w:t>
      </w:r>
    </w:p>
    <w:p>
      <w:pPr>
        <w:spacing w:after="0"/>
        <w:ind w:left="0"/>
        <w:jc w:val="both"/>
      </w:pPr>
      <w:r>
        <w:rPr>
          <w:rFonts w:ascii="Times New Roman"/>
          <w:b w:val="false"/>
          <w:i w:val="false"/>
          <w:color w:val="000000"/>
          <w:sz w:val="28"/>
        </w:rPr>
        <w:t>
      14) мәдениет, тілдер, туризм және спортты дамыту мәселелері бойынша түрлі аудандық бағдарламаларды әзірлеу және іске асырылуын бақылау;</w:t>
      </w:r>
    </w:p>
    <w:p>
      <w:pPr>
        <w:spacing w:after="0"/>
        <w:ind w:left="0"/>
        <w:jc w:val="both"/>
      </w:pPr>
      <w:r>
        <w:rPr>
          <w:rFonts w:ascii="Times New Roman"/>
          <w:b w:val="false"/>
          <w:i w:val="false"/>
          <w:color w:val="000000"/>
          <w:sz w:val="28"/>
        </w:rPr>
        <w:t xml:space="preserve">
      15) аудандық маңызы бар тарих, материалдық және рухани мәдениет ескерткіштерін есепке алу, қорғау, пайдалану жөніндегі жұмысты ұйымдастыру; </w:t>
      </w:r>
    </w:p>
    <w:p>
      <w:pPr>
        <w:spacing w:after="0"/>
        <w:ind w:left="0"/>
        <w:jc w:val="both"/>
      </w:pPr>
      <w:r>
        <w:rPr>
          <w:rFonts w:ascii="Times New Roman"/>
          <w:b w:val="false"/>
          <w:i w:val="false"/>
          <w:color w:val="000000"/>
          <w:sz w:val="28"/>
        </w:rPr>
        <w:t>
      16) мемлекеттік және басқа да тілдерді дамытуға бағытталған аудандық деңгейдегі іс-шараларды жүргізу;</w:t>
      </w:r>
    </w:p>
    <w:p>
      <w:pPr>
        <w:spacing w:after="0"/>
        <w:ind w:left="0"/>
        <w:jc w:val="both"/>
      </w:pPr>
      <w:r>
        <w:rPr>
          <w:rFonts w:ascii="Times New Roman"/>
          <w:b w:val="false"/>
          <w:i w:val="false"/>
          <w:color w:val="000000"/>
          <w:sz w:val="28"/>
        </w:rPr>
        <w:t>
      17) облыстың атқарушы органдарына ауылдарды, кенттерді, ауылдық округтерді атау және олардың атауын өзгерту, сондай-ақ олардың транскрипциясын өзгерту туралы ұсыныстар енгізу;</w:t>
      </w:r>
    </w:p>
    <w:p>
      <w:pPr>
        <w:spacing w:after="0"/>
        <w:ind w:left="0"/>
        <w:jc w:val="both"/>
      </w:pPr>
      <w:r>
        <w:rPr>
          <w:rFonts w:ascii="Times New Roman"/>
          <w:b w:val="false"/>
          <w:i w:val="false"/>
          <w:color w:val="000000"/>
          <w:sz w:val="28"/>
        </w:rPr>
        <w:t>
      18) дене шынықтыру мен спортты насихаттау, халықтың қалың жігін жүйелі дене жаттығуларымен айналысуға тарту арқылы салауатты өмір салты қағидаттарын бекіту;</w:t>
      </w:r>
    </w:p>
    <w:p>
      <w:pPr>
        <w:spacing w:after="0"/>
        <w:ind w:left="0"/>
        <w:jc w:val="both"/>
      </w:pPr>
      <w:r>
        <w:rPr>
          <w:rFonts w:ascii="Times New Roman"/>
          <w:b w:val="false"/>
          <w:i w:val="false"/>
          <w:color w:val="000000"/>
          <w:sz w:val="28"/>
        </w:rPr>
        <w:t>
      19) спорт түрлері бойынша аудандық құрама командаларды даярлауды және олардың облыстық спорттық жарыстарда өнер көрсетуін қамтамасыз етеді;</w:t>
      </w:r>
    </w:p>
    <w:p>
      <w:pPr>
        <w:spacing w:after="0"/>
        <w:ind w:left="0"/>
        <w:jc w:val="both"/>
      </w:pPr>
      <w:r>
        <w:rPr>
          <w:rFonts w:ascii="Times New Roman"/>
          <w:b w:val="false"/>
          <w:i w:val="false"/>
          <w:color w:val="000000"/>
          <w:sz w:val="28"/>
        </w:rPr>
        <w:t>
      20) аудан аумағында спорттық іс-шараларды ұйымдастыруды және өткізуді үйлестіру;</w:t>
      </w:r>
    </w:p>
    <w:p>
      <w:pPr>
        <w:spacing w:after="0"/>
        <w:ind w:left="0"/>
        <w:jc w:val="both"/>
      </w:pPr>
      <w:r>
        <w:rPr>
          <w:rFonts w:ascii="Times New Roman"/>
          <w:b w:val="false"/>
          <w:i w:val="false"/>
          <w:color w:val="000000"/>
          <w:sz w:val="28"/>
        </w:rPr>
        <w:t xml:space="preserve">
      21) инфрақұрылымды сақтау мен дамытуды қамтамасыз ету және мәдениет пен спорттың материалдық-техникалық базасын нығайту; </w:t>
      </w:r>
    </w:p>
    <w:p>
      <w:pPr>
        <w:spacing w:after="0"/>
        <w:ind w:left="0"/>
        <w:jc w:val="both"/>
      </w:pPr>
      <w:r>
        <w:rPr>
          <w:rFonts w:ascii="Times New Roman"/>
          <w:b w:val="false"/>
          <w:i w:val="false"/>
          <w:color w:val="000000"/>
          <w:sz w:val="28"/>
        </w:rPr>
        <w:t>
      22) Қазақстан Республикасының дене шынықтыру және спорт саласындағы қолданыстағы заңнамасына сәйкес аудандық деңгейде спорттың әртүрлі түрлері бойынша жарыстар өткізу;</w:t>
      </w:r>
    </w:p>
    <w:p>
      <w:pPr>
        <w:spacing w:after="0"/>
        <w:ind w:left="0"/>
        <w:jc w:val="both"/>
      </w:pPr>
      <w:r>
        <w:rPr>
          <w:rFonts w:ascii="Times New Roman"/>
          <w:b w:val="false"/>
          <w:i w:val="false"/>
          <w:color w:val="000000"/>
          <w:sz w:val="28"/>
        </w:rPr>
        <w:t xml:space="preserve">
      23) әр түрлі спорт түрлері бойынша аудандық құрама командаларды даярлауды және олардың облыстық спорттық жарыстарда өнер көрсетуін қамтамасыз ету; </w:t>
      </w:r>
    </w:p>
    <w:p>
      <w:pPr>
        <w:spacing w:after="0"/>
        <w:ind w:left="0"/>
        <w:jc w:val="both"/>
      </w:pPr>
      <w:r>
        <w:rPr>
          <w:rFonts w:ascii="Times New Roman"/>
          <w:b w:val="false"/>
          <w:i w:val="false"/>
          <w:color w:val="000000"/>
          <w:sz w:val="28"/>
        </w:rPr>
        <w:t xml:space="preserve">
      24) Аудан аумағында бұқаралық және ұлттық спорт түрлерін дамытуды қамтамасыз ету; </w:t>
      </w:r>
    </w:p>
    <w:p>
      <w:pPr>
        <w:spacing w:after="0"/>
        <w:ind w:left="0"/>
        <w:jc w:val="both"/>
      </w:pPr>
      <w:r>
        <w:rPr>
          <w:rFonts w:ascii="Times New Roman"/>
          <w:b w:val="false"/>
          <w:i w:val="false"/>
          <w:color w:val="000000"/>
          <w:sz w:val="28"/>
        </w:rPr>
        <w:t xml:space="preserve">
      25) аудандық спорттық-бұқаралық іс-шаралардың Күнтізбелік жоспарын әзірлеу, бекіту </w:t>
      </w:r>
    </w:p>
    <w:p>
      <w:pPr>
        <w:spacing w:after="0"/>
        <w:ind w:left="0"/>
        <w:jc w:val="both"/>
      </w:pPr>
      <w:r>
        <w:rPr>
          <w:rFonts w:ascii="Times New Roman"/>
          <w:b w:val="false"/>
          <w:i w:val="false"/>
          <w:color w:val="000000"/>
          <w:sz w:val="28"/>
        </w:rPr>
        <w:t>
      26) біліктілік санаттарын береді, біліктілік санаттарын: 2-разрядты спортшыны, 3-разрядты спортшыны, 1-жасөспірімдік разрядты спортшыны, 2-жасөспірімдік разрядты спортшыны, 3-жасөспірімдік разрядты спортшыны және біліктілік санаттарын: біліктілігі жоғары деңгейдегі екінші санатты жаттықтырушыны, біліктілігі орта деңгейдегі екінші санатты жаттықтырушыны, біліктілігі жоғары деңгейдегі екінші санатты әдіскерді, біліктілігі екінші санатты, біліктілігі жоғары деңгейдегі екінші санатты нұсқаушы-спортшы, спорт төрешісі.</w:t>
      </w:r>
    </w:p>
    <w:p>
      <w:pPr>
        <w:spacing w:after="0"/>
        <w:ind w:left="0"/>
        <w:jc w:val="both"/>
      </w:pPr>
      <w:r>
        <w:rPr>
          <w:rFonts w:ascii="Times New Roman"/>
          <w:b w:val="false"/>
          <w:i w:val="false"/>
          <w:color w:val="000000"/>
          <w:sz w:val="28"/>
        </w:rPr>
        <w:t>
      27) Қазақстан Республикасының заңнамасында көзделген өзге де функцияларды жүзеге асыру.</w:t>
      </w:r>
    </w:p>
    <w:bookmarkStart w:name="z28" w:id="26"/>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26"/>
    <w:bookmarkStart w:name="z29" w:id="27"/>
    <w:p>
      <w:pPr>
        <w:spacing w:after="0"/>
        <w:ind w:left="0"/>
        <w:jc w:val="both"/>
      </w:pPr>
      <w:r>
        <w:rPr>
          <w:rFonts w:ascii="Times New Roman"/>
          <w:b w:val="false"/>
          <w:i w:val="false"/>
          <w:color w:val="000000"/>
          <w:sz w:val="28"/>
        </w:rPr>
        <w:t>
      21. "Успен ауданының мәдениет, тілдерді дамыту, дене тәрбиесі және спорт бөлімі" КММ басшылығын "Успен ауданының мәдениет, тілдерді дамыту, дене тәрбиесі және спорт бөлімі" КММ-ге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27"/>
    <w:bookmarkStart w:name="z30" w:id="28"/>
    <w:p>
      <w:pPr>
        <w:spacing w:after="0"/>
        <w:ind w:left="0"/>
        <w:jc w:val="both"/>
      </w:pPr>
      <w:r>
        <w:rPr>
          <w:rFonts w:ascii="Times New Roman"/>
          <w:b w:val="false"/>
          <w:i w:val="false"/>
          <w:color w:val="000000"/>
          <w:sz w:val="28"/>
        </w:rPr>
        <w:t>
      22. "Успен ауданының мәдениет, тілдерді дамыту, дене шынықтыру және спорт бөлімі" КММ бірінші басшысы Қазақстан Республикасының еңбек заңнамасына сәйкес қызметке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23. "Успен ауданының мәдениет, тілдерді дамыту, дене тәрбиесі және спорт бөлімі" КММ бірінші басшысының орынбасарлары жоқ.</w:t>
      </w:r>
    </w:p>
    <w:bookmarkEnd w:id="29"/>
    <w:bookmarkStart w:name="z32" w:id="30"/>
    <w:p>
      <w:pPr>
        <w:spacing w:after="0"/>
        <w:ind w:left="0"/>
        <w:jc w:val="both"/>
      </w:pPr>
      <w:r>
        <w:rPr>
          <w:rFonts w:ascii="Times New Roman"/>
          <w:b w:val="false"/>
          <w:i w:val="false"/>
          <w:color w:val="000000"/>
          <w:sz w:val="28"/>
        </w:rPr>
        <w:t>
      24. "Успен ауданының мәдениет, тілдерді дамыту, дене тәрбиесі және спорт бөлімі" КММ бірінші басшысының өкілеттіктері:</w:t>
      </w:r>
    </w:p>
    <w:bookmarkEnd w:id="30"/>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КММ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туралы ережені аудан әкімдігіне бекітуге ұсынады;</w:t>
      </w:r>
    </w:p>
    <w:p>
      <w:pPr>
        <w:spacing w:after="0"/>
        <w:ind w:left="0"/>
        <w:jc w:val="both"/>
      </w:pPr>
      <w:r>
        <w:rPr>
          <w:rFonts w:ascii="Times New Roman"/>
          <w:b w:val="false"/>
          <w:i w:val="false"/>
          <w:color w:val="000000"/>
          <w:sz w:val="28"/>
        </w:rPr>
        <w:t>
      3) Қазақстан Республикасының қолданыстағы еңбек заңнамасына сәйкес "Успен ауданының мәдениет, тілдерді дамыту, дене шынықтыру және спорт бөлімі" КММ қызметкерлерін және ведомстволық бағынысты ұйымдардың басшыларын қызметке тағайындайды және қызметтен босатады;</w:t>
      </w:r>
    </w:p>
    <w:p>
      <w:pPr>
        <w:spacing w:after="0"/>
        <w:ind w:left="0"/>
        <w:jc w:val="both"/>
      </w:pPr>
      <w:r>
        <w:rPr>
          <w:rFonts w:ascii="Times New Roman"/>
          <w:b w:val="false"/>
          <w:i w:val="false"/>
          <w:color w:val="000000"/>
          <w:sz w:val="28"/>
        </w:rPr>
        <w:t>
      4) "Успен ауданының мәдениет, тілдерді дамыту, дене тәрбиесі және спорт бөлімі" КММ-нің барлық қызметкерлері орындауға міндетті бұйрықтар шығарады және оның құзыретіне кіретін мәселелер бойынша нұсқаулар береді;</w:t>
      </w:r>
    </w:p>
    <w:p>
      <w:pPr>
        <w:spacing w:after="0"/>
        <w:ind w:left="0"/>
        <w:jc w:val="both"/>
      </w:pPr>
      <w:r>
        <w:rPr>
          <w:rFonts w:ascii="Times New Roman"/>
          <w:b w:val="false"/>
          <w:i w:val="false"/>
          <w:color w:val="000000"/>
          <w:sz w:val="28"/>
        </w:rPr>
        <w:t>
      5) жеке тұлғаларды және заңды тұлғалар өкілдерін жеке қабылдауды жүзеге асырады;</w:t>
      </w:r>
    </w:p>
    <w:p>
      <w:pPr>
        <w:spacing w:after="0"/>
        <w:ind w:left="0"/>
        <w:jc w:val="both"/>
      </w:pPr>
      <w:r>
        <w:rPr>
          <w:rFonts w:ascii="Times New Roman"/>
          <w:b w:val="false"/>
          <w:i w:val="false"/>
          <w:color w:val="000000"/>
          <w:sz w:val="28"/>
        </w:rPr>
        <w:t>
      6)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"Успен ауданының мәдениет, тілдерді дамыту, дене шынықтыру және спорт бөлімі" КММ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КММ-нің перспективалық және ағымдағы жұмыс жоспарларын бекітеді;</w:t>
      </w:r>
    </w:p>
    <w:p>
      <w:pPr>
        <w:spacing w:after="0"/>
        <w:ind w:left="0"/>
        <w:jc w:val="both"/>
      </w:pPr>
      <w:r>
        <w:rPr>
          <w:rFonts w:ascii="Times New Roman"/>
          <w:b w:val="false"/>
          <w:i w:val="false"/>
          <w:color w:val="000000"/>
          <w:sz w:val="28"/>
        </w:rPr>
        <w:t>
      9) меншік нысанына қарамастан барлық мемлекеттік органдар мен өзге де ұйымдарда "Успен ауданының мәдениет, тілдерді дамыту, дене шынықтыру және спорт бөлімі" КММ атынан өкілдік етеді.</w:t>
      </w:r>
    </w:p>
    <w:p>
      <w:pPr>
        <w:spacing w:after="0"/>
        <w:ind w:left="0"/>
        <w:jc w:val="both"/>
      </w:pPr>
      <w:r>
        <w:rPr>
          <w:rFonts w:ascii="Times New Roman"/>
          <w:b w:val="false"/>
          <w:i w:val="false"/>
          <w:color w:val="000000"/>
          <w:sz w:val="28"/>
        </w:rPr>
        <w:t>
      10) Сыбайлас жемқорлыққа қарсы іс-қимыл жөнінде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ведомстволық бағынысты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12) өз құзыреті шегінде шарттар, келісімдер жасасады;</w:t>
      </w:r>
    </w:p>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заңнамасына сәйкес өзге де өкілеттіктерді жүзеге асырады;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бірінші басшысының өкілеттіктерін ол болмаған кезеңде қолданыстағы заңнамаға сәйкес оны алмастыратын тұлға орындайды.</w:t>
      </w:r>
    </w:p>
    <w:bookmarkStart w:name="z33" w:id="31"/>
    <w:p>
      <w:pPr>
        <w:spacing w:after="0"/>
        <w:ind w:left="0"/>
        <w:jc w:val="both"/>
      </w:pPr>
      <w:r>
        <w:rPr>
          <w:rFonts w:ascii="Times New Roman"/>
          <w:b w:val="false"/>
          <w:i w:val="false"/>
          <w:color w:val="000000"/>
          <w:sz w:val="28"/>
        </w:rPr>
        <w:t xml:space="preserve">
      25. "Успен ауданының мәдениет, тілдерді дамыту, дене тәрбиесі және спорт бөлімі" КММ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айқындалады.</w:t>
      </w:r>
    </w:p>
    <w:bookmarkEnd w:id="31"/>
    <w:bookmarkStart w:name="z34" w:id="32"/>
    <w:p>
      <w:pPr>
        <w:spacing w:after="0"/>
        <w:ind w:left="0"/>
        <w:jc w:val="left"/>
      </w:pPr>
      <w:r>
        <w:rPr>
          <w:rFonts w:ascii="Times New Roman"/>
          <w:b/>
          <w:i w:val="false"/>
          <w:color w:val="000000"/>
        </w:rPr>
        <w:t xml:space="preserve"> 4 тарау. Мемлекеттік органның мүлкі</w:t>
      </w:r>
    </w:p>
    <w:bookmarkEnd w:id="32"/>
    <w:bookmarkStart w:name="z35" w:id="33"/>
    <w:p>
      <w:pPr>
        <w:spacing w:after="0"/>
        <w:ind w:left="0"/>
        <w:jc w:val="both"/>
      </w:pPr>
      <w:r>
        <w:rPr>
          <w:rFonts w:ascii="Times New Roman"/>
          <w:b w:val="false"/>
          <w:i w:val="false"/>
          <w:color w:val="000000"/>
          <w:sz w:val="28"/>
        </w:rPr>
        <w:t>
      28. "Успен ауданының мәдениет, тілдерді дамыту, дене тәрбиесі және спорт бөлімі" КММ заңнамада көзделген жағдайларда жедел басқару құқығында оқшауланған мүлкі болуы мүмкін.</w:t>
      </w:r>
    </w:p>
    <w:bookmarkEnd w:id="33"/>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4"/>
    <w:p>
      <w:pPr>
        <w:spacing w:after="0"/>
        <w:ind w:left="0"/>
        <w:jc w:val="both"/>
      </w:pPr>
      <w:r>
        <w:rPr>
          <w:rFonts w:ascii="Times New Roman"/>
          <w:b w:val="false"/>
          <w:i w:val="false"/>
          <w:color w:val="000000"/>
          <w:sz w:val="28"/>
        </w:rPr>
        <w:t>
      29. "Успен ауданының мәдениет, тілдерді дамыту, дене тәрбиесі және спорт бөлімі" КММ бекітілген мүлік аудандық коммуналдық меншікке жатады.</w:t>
      </w:r>
    </w:p>
    <w:bookmarkEnd w:id="34"/>
    <w:bookmarkStart w:name="z37" w:id="35"/>
    <w:p>
      <w:pPr>
        <w:spacing w:after="0"/>
        <w:ind w:left="0"/>
        <w:jc w:val="both"/>
      </w:pPr>
      <w:r>
        <w:rPr>
          <w:rFonts w:ascii="Times New Roman"/>
          <w:b w:val="false"/>
          <w:i w:val="false"/>
          <w:color w:val="000000"/>
          <w:sz w:val="28"/>
        </w:rPr>
        <w:t>
      30. "Успен ауданының мәдениет, тілдерді дамыту, дене тәрбиесі және спорт бөлімі" КММ, егер заңнамада өзгеше белгіленбесе, өзіне бекітілген, қаржыландыру жоспары бойынша бөлінген қаражат есебінен сатып алынған мүлікті өз бетінше иеліктен шығаруға немесе оған өзге тәсілмен билік етуге құқығы жоқ.</w:t>
      </w:r>
    </w:p>
    <w:bookmarkEnd w:id="35"/>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Мемлекеттік мүлік жөніндегі уәкілетті органы "Успен ауданының қаржы бөлімі" мемлекеттік мекемесі болып табылады.</w:t>
      </w:r>
    </w:p>
    <w:bookmarkStart w:name="z38" w:id="36"/>
    <w:p>
      <w:pPr>
        <w:spacing w:after="0"/>
        <w:ind w:left="0"/>
        <w:jc w:val="left"/>
      </w:pPr>
      <w:r>
        <w:rPr>
          <w:rFonts w:ascii="Times New Roman"/>
          <w:b/>
          <w:i w:val="false"/>
          <w:color w:val="000000"/>
        </w:rPr>
        <w:t xml:space="preserve"> 5 Тарау. "Успен ауданының мәдениет, тілдерді дамыту, дене шынықтыру және спорт бөлімі" КММ қайта ұйымдастыру және тарату</w:t>
      </w:r>
    </w:p>
    <w:bookmarkEnd w:id="36"/>
    <w:bookmarkStart w:name="z39" w:id="37"/>
    <w:p>
      <w:pPr>
        <w:spacing w:after="0"/>
        <w:ind w:left="0"/>
        <w:jc w:val="both"/>
      </w:pPr>
      <w:r>
        <w:rPr>
          <w:rFonts w:ascii="Times New Roman"/>
          <w:b w:val="false"/>
          <w:i w:val="false"/>
          <w:color w:val="000000"/>
          <w:sz w:val="28"/>
        </w:rPr>
        <w:t>
      31. "Успен ауданының мәдениет, тілдерді дамыту, дене тәрбиесі және спорт бөлімі" КММ қайта ұйымдастыру және тарату Қазақстан Республикасының азаматтық заңнамасына, мемлекеттік мүлік саласындағы заңнамаға, заңды тұлғаларды мемлекеттік тіркеуге және филиалдар мен өкілдіктерді есептік тіркеуге сәйкес жүзеге асырылады.</w:t>
      </w:r>
    </w:p>
    <w:bookmarkEnd w:id="37"/>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таратылған (таратылған) кезде кредиторлардың талаптары қанағаттандырылғаннан кейін қалған мүлік аудандық коммуналдық меншікте қалады.</w:t>
      </w:r>
    </w:p>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коммуналдық мемлекеттік мекемесінің қарамағындағы ұйымдардың тізбесі:</w:t>
      </w:r>
    </w:p>
    <w:p>
      <w:pPr>
        <w:spacing w:after="0"/>
        <w:ind w:left="0"/>
        <w:jc w:val="both"/>
      </w:pPr>
      <w:r>
        <w:rPr>
          <w:rFonts w:ascii="Times New Roman"/>
          <w:b w:val="false"/>
          <w:i w:val="false"/>
          <w:color w:val="000000"/>
          <w:sz w:val="28"/>
        </w:rPr>
        <w:t>
      1. Успен ауданы әкімдігінің Успен ауданы мәдениет, тілдерді дамыту, дене тәрбиесі және спорт бөлімінің "Сауық орталығы" мемлекеттік қазыналық коммуналдық кәсіпорны;</w:t>
      </w:r>
    </w:p>
    <w:p>
      <w:pPr>
        <w:spacing w:after="0"/>
        <w:ind w:left="0"/>
        <w:jc w:val="both"/>
      </w:pPr>
      <w:r>
        <w:rPr>
          <w:rFonts w:ascii="Times New Roman"/>
          <w:b w:val="false"/>
          <w:i w:val="false"/>
          <w:color w:val="000000"/>
          <w:sz w:val="28"/>
        </w:rPr>
        <w:t>
      2. Успен ауданы әкімдігінің Успен ауданы мәдениет, тілдерді дамыту, дене тәрбиесі және спорт бөлімінің "Успен ауданының Орталықтандырылған кітапхана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