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66ca" w14:textId="9586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әкімінің "Павлодар облысы Успен ауданының аумағында жергілікті ауқымдағы табиғи сипаттағы төтенше жағдай жариялау туралы" 2023 жылғы 21 қарашадағы № 1 шешімінің күші жойылды деп тану туралы</w:t>
      </w:r>
    </w:p>
    <w:p>
      <w:pPr>
        <w:spacing w:after="0"/>
        <w:ind w:left="0"/>
        <w:jc w:val="both"/>
      </w:pPr>
      <w:r>
        <w:rPr>
          <w:rFonts w:ascii="Times New Roman"/>
          <w:b w:val="false"/>
          <w:i w:val="false"/>
          <w:color w:val="000000"/>
          <w:sz w:val="28"/>
        </w:rPr>
        <w:t>Павлодар облысы Успен ауданы әкімінің 2024 жылғы 17 маусымдағы № 2 шешімі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Успен ауданының төтенше жағдайлардың алдын алу және жою жөніндегі аудандық комиссиясының 2024 жылғы 13 маусымдағы №4 жоспарлы жедел отырысының хаттамасына сәйкес, Успен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Успен ауданы әкімінің "Успен ауданының аумағында табиғи сипаттағы жергілікті ауқымдағы төтенше жағдай жариялау туралы" 2023 жылғы 21 қарашадағы № 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"Успен ауданы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Павлодар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p>
      <w:pPr>
        <w:spacing w:after="0"/>
        <w:ind w:left="0"/>
        <w:jc w:val="both"/>
      </w:pPr>
      <w:r>
        <w:rPr>
          <w:rFonts w:ascii="Times New Roman"/>
          <w:b w:val="false"/>
          <w:i w:val="false"/>
          <w:color w:val="000000"/>
          <w:sz w:val="28"/>
        </w:rPr>
        <w:t>
      2) осы шешім Успен ауданы әкімдігінің интернет - ресурсында орналастырылсын.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Мақашев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