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5b755" w14:textId="dc5b7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учаскесіне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ауданы Кемеңгер ауылдық округі әкімінің м.а. 2024 жылғы 13 қарашадағы № 1-03-2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1-1)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Қазақстан Республикасы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сәйкес,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ауданы Кемеңгер ауылдық округінің Кемеңгер ауылының аумағында жер пайдаланушылардан және жер иеленушілерден жер учаскелерін алып қоймай шектеулі нысаналы пайдалану құқығы (қауымдық сервитут)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Кемеңгер ауылдық округі әкімінің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Бегимтаева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Кемеңгер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"13"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1-03-2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 (жыл)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учаскесінің орналасқан жері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"Қазақтелеком" Акционерлік қоғамы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Кәбілді кәрізді орналастыру және қызмет көрсету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Кемеңгер ауылы, Кемеңгер ауылдық округі, Павлодар ауданы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