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f96" w14:textId="9ee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2024 жылғы 5 қыркүйектегі № 1-03-1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Кемеңгер ауылдық округінің Кемеңгер ауылының аумағында жер пайдаланушылардан және жер иеленушілерден жер учаскелерін алып қоймай шектеулі нысаналы пайдалану құқығы (қауымдық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Кемеңгер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(кабель) кәріз құбырын төсеу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ауылы, Кемеңгер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