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894e" w14:textId="460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Ефремовка ауылдық округі әкімінің м.а. 2024 жылғы 13 қарашадағы № 1-03-02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Павлодар ауданы Ефремовка ауылдық округінің Ефремовка ауылының аумағында жер пайдаланушылардан және жер иеленушілерден жер учаскелерін алып қоймай шектеулі нысаналы пайдалану құқығы (қауымдық сервитут)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Ефремовка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Кабелді кәрізді орналастыру және қызмет көрсету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ауылы, Ефремовка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