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79b2" w14:textId="59a7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Шакат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Шакат ауылдық округінің бюджеті тиісінше 1, 2 және 3-қосымшаларына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- 64 349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- 14 395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- 2 782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31.07.2025 </w:t>
      </w:r>
      <w:r>
        <w:rPr>
          <w:rFonts w:ascii="Times New Roman"/>
          <w:b w:val="false"/>
          <w:i w:val="false"/>
          <w:color w:val="000000"/>
          <w:sz w:val="28"/>
        </w:rPr>
        <w:t>№ 34/288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Шакат ауылдық округінің бюджетінде аудандық бюджеттен берілетін 2025 жылға арналған субвенция көлемі 38 852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Шақат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31.07.2025 </w:t>
      </w:r>
      <w:r>
        <w:rPr>
          <w:rFonts w:ascii="Times New Roman"/>
          <w:b w:val="false"/>
          <w:i w:val="false"/>
          <w:color w:val="ff0000"/>
          <w:sz w:val="28"/>
        </w:rPr>
        <w:t>№ 34/288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