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5c65" w14:textId="caa5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Рождественка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26 желтоқсандағы № 27/232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Рождественка ауылдық округінің бюджеті тиісінше 1, 2 және 3-қосымшаларына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135 576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30/264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Рождественка ауылдық округінің бюджетінде аудандық бюджеттен берілетін 2025 жылға арналған субвенция көлемі 95 361 мың теңгеде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Рождественка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30/264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Рождественка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Рождественка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