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9408" w14:textId="6669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Мичурин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26 желтоқсандағы № 27/230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2025 - 2027 жылдарға арналған Мичурин ауылдық округінің бюджеті тиісінше 1, 2 және 3-қосымшаларына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209 383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194 083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аудандық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30/262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Мичурин ауылдық округінің бюджетінде аудандық бюджеттен берілетін 2025 жылға арналған субвенция көлемі 86 937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Мичурин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30/262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Мичурин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Мичурин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