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7fea" w14:textId="bb17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Луганск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27/229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Луганск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120 518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30/261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Луганск ауылдық округінің бюджетінде аудандық бюджеттен берілетін 2025 жылға арналған субвенция көлемі 74 294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Луганск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30/261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Луганск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Луганск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