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6e06" w14:textId="7916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Ефремовка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желтоқсандағы № 27/224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Ефремовка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314 592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316 738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Ефремовка ауылдық округінің бюджетінде аудандық бюджеттен берілетін 2025 жылға арналған субвенция көлемі 21 167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Ефремовка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Ефремовка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Ефремовка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