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c5a6" w14:textId="e79c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Павлодар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26/220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Павлодар аудандық бюджеті тиісінше 1, 2 және 3-қосымшаларына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- 4 890 811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2 033 950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2 831 069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- 5 235 515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-621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- 78 655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- 79 276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-344 083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- 344 083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33/282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жергілікті атқарушы органның 2025 жылға арналған резерві 40 840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Павлодар ауданының бюджетінде облыстық бюджеттен берілетін субвенция көлемі - 1 089 037 мың теңге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аудандық бюджеттен ауылдық округтер мен Ольгинка ауылының бюджеттеріне берілетін субвенциялар көлемі жалпы сомасы 827 505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76 327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21 167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31 611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72 662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29 095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114 087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74 294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Мичурино – 86 937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48 227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95 361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90 035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48 850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38 852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2 366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9 891 мың теңге – Ольгинка ауылы әкімі аппаратының жылумен жабдықтау нысанына жөндеу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492 911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49 342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14 628 мың теңге – елдi мекендердiң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179 736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269 998 мың теңге – "Ауыл-Ел бесігі" жобасы шеңберінде ауылдық елді мекендерде әлеуметтік және инженерлік инфрақұрылым бойынша іс-шараларды іске асыруға.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Павлодар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33/282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мен Ольгинка ауылының бюджеттеріне нысаналы трансферттердің көрсетілген сомаларын үлестіру аудан әкімдігінің қаулысы негізінде айқындалады.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аудандық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33/282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