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044" w14:textId="6ac1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2023 жылғы 25 желтоқсандағы "2024-2026 жылдарға арналған Павлодар аудандық бюджеті туралы" № 11/113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18 желтоқсандағы № 25/214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2023 жылғы 25 желтоқсандағы "2024-2026 жылдарға арналған Павлодар аудандық бюджеті туралы" № 11/113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190738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Павлодар аудандық бюджеті тиісінше 1, 2 және 3-қосымшаларына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4 679 773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1 898 516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81 066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2 692 132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4 761 440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62 100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132 912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143 767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1 803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319 557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307 744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55 341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251 279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аудандық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