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4f88" w14:textId="50d4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Чернорецк ауылдық округінің бюджеті туралы" № 12/124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қарашадағы № 23/201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28 желтоқсандағы "2024-2026 жылдарға арналған Чернорецк ауылдық округінің бюджеті туралы" № 12/124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Чернорецк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135 337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Чернорецк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