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b6ec" w14:textId="418b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Кеңес ауылдық округінің бюджеті туралы" № 12/118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22 қарашадағы № 23/198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Кеңес ауылдық округінің бюджеті туралы" 2023 жылғы 28 желтоқсандағы № 12/118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Кенес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113 425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