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d8e" w14:textId="a680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Заря ауылдық округінің бюджеті туралы" № 12/117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23/197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Заря ауылдық округінің бюджеті туралы" № 12/117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Заря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182 288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