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cf81" w14:textId="76dc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Ефремовка ауылдық округінің бюджеті туралы" № 12/115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қарашадағы № 23/196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28 желтоқсандағы "2024-2026 жылдарға арналған Ефремовка ауылдық округінің бюджеті туралы" № 12/115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Ефремовка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Ефремовка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