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a53a" w14:textId="f53a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25 желтоқсандағы "2024-2026 жылдарға арналған Павлодар аудандық бюджеті туралы" № 11/113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5 қарашадағы № 22/193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25 желтоқсандағы "2024-2026 жылдарға арналған Павлодар аудандық бюджеті туралы" № 11/113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Павлодар аудандық бюджеті тиісінше 1, 2 және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4 968 256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1 928 163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2 953 974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5 049 923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143 767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319 557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307 744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58 672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251 279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