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e86e" w14:textId="fc5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"Чернорецк ауылдық округінің 2024-2026 жылдарға арналған бюджеті туралы" № 12/124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"Чернорецк ауылдық округінің 2024-2026 жылдарға арналған бюджеті туралы" № 12/124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Чернорецк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Чернорецк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