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c39" w14:textId="c9ae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Кемеңгер ауылдық округінің бюджеті туралы" № 12/119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Кемеңгер ауылдық округінің бюджеті туралы" 2023 жылғы 28 желтоқсандағы № 12/119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Кемеңгер ауылдық округінің бюджеті туралы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