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5573" w14:textId="0f95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2023 жылғы 28 желтоқсандағы "2024-2026 жылдарға арналған Заря ауылдық округінің бюджеті туралы" № 12/117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25 қыркүйектегі № 21/177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"2024-2026 жылдарға арналған Заря ауылдық округінің бюджеті туралы" 2023 жылғы 28 желтоқсандағы № 12/117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Заря ауылдық округінің бюджеті тиісінше 1, 2 және 3-қосымшаларына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178 893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162 047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948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қыркүйектегі № 21/177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12/117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Заря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