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5e73" w14:textId="55f5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Заңғар ауылдық округінің бюджеті туралы" № 12/116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қыркүйектегі № 21/176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"2024-2026 жылдарға арналған Заңғар ауылдық округінің бюджеті туралы" 2023 жылғы 28 желтоқсандағы № 12/116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Заңғар ауылдық округінің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806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қыркүйектегі № 21/176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12/116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Заңғар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1 200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