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8824" w14:textId="a1f8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28 желтоқсандағы "2024-2026 жылдарға арналған Григорьевка ауылдық округінің бюджеті туралы" № 12/114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25 қыркүйектегі № 21/174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2023 жылғы 28 желтоқсандағы "2024-2026 жылдарға арналған Григорьевка ауылдық округінің бюджеті туралы" № 12/114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Григорьевка ауылдық округінің бюджеті тиісінше 1, 2 және 3-қосымшаларына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119 954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671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қыркүйектегі № 21/174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12/114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Григорьевка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