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80f" w14:textId="8095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25 желтоқсандағы "2024-2026 жылдарға арналған Павлодар аудандық бюджеті туралы" № 11/113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6 тамыздағы № 20/166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25 желтоқсандағы "2024-2026 жылдарға арналған Павлодар аудандық бюджеті туралы" № 11/113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Павлодар аудандық бюджеті тиісінше 1, 2 және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4 674 743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1 945 645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2 655 369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4 756 410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143 767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1 868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320 983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334 215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11 250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52 912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261 436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1 059 031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2 655 369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