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4723" w14:textId="f11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Шақат ауылдық округінің бюджеті туралы" № 12/126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мамырдағы № 18/159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Шақат ауылдық округінің бюджеті туралы" 2023 жылғы 28 желтоқсандағы № 12/126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Шақат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130 770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Шақат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