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dc6d" w14:textId="bb5d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Ольгинка ауылының бюджеті туралы" № 12/122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22 мамырдағы № 18/157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"2024-2026 жылдарға арналған Ольгинка ауылының бюджеті туралы" 2023 жылғы 28 желтоқсандағы № 12/122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Ольгинка ауылының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768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Ольгинка ауылының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6 867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