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9c82" w14:textId="c2a9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2023 жылғы 28 желтоқсандағы "2024-2026 жылдарға арналған Григорьевка ауылдық округінің бюджеті туралы" № 12/114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21 мамырдағы № 18/151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2023 жылғы 28 желтоқсандағы "2024-2026 жылдарға арналған Григорьевка ауылдық округінің бюджеті туралы" № 12/114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Григорьевка ауылдық округінің бюджеті тиісінше 1, 2 және 3-қосымшаларына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108 053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91 971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671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Григорьевка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