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9a80" w14:textId="7799a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2023 жылғы 27 желтоқсандағы № 4/8 "2024-2026 жылдарға арналған Май ауданының Саты ауылдық округінің бюджеті туралы" шешіміне өзгерістер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2024 жылғы 22 қазандағы № 18/19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2023 жылғы 27 желтоқсандағы № 4/8 "2024-2026 жылдарға арналған Май ауданының Саты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Саты ауылдық округінің бюджеті тиісінше 1, 2 және 3-қосымшаларға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39616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35 866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39 788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172 мың теңге."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жылғы 1 қаңтардан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Саты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Мемлекеттікбасқарудыңжоғарытұрғаноргандарынантүсетінтрансферттер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Жалпысипаттағымемлекеттiккөрсетілетінқызметтер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Әлеуметтіккөмекжәнеәлеуметтікқамсыздандыру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