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2d8b" w14:textId="b3d2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Майтүбек ауылының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22 ақпандағы № 12/11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Майтүбек ауылының аумағында бөлек жергілікті қоғамдастық жиындарын өткізу қағидалары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Май ауданы Майтүбек ауылының аумағында жергілікті қоғамдастық жиынына қатысу үшін тұрғындардың жалпы санының 1 (бір) проценті мөлшерінде, бірақ 3 (үш) адамнан аспайтын мөлшерде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ақпандағы № 12/11</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Май ауданы Майтүбек ауылының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Май ауданы Майтүбек ауылының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Майтүбек ауылының аумағында бөлек жергілікті қоғамдастық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Майтүбек ауылының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xml:space="preserve">
      3. Бөлек жергілікті қоғамдастық жиынын өткізу үшін Майтүбек ауылы аумағы көшелерге бөлінеді.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Майтүбек ауылының әкімі ауылдар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Майтүбек ауылының әкімі бұқаралық ақпарат құралдары,Instagram,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Майтүбек ауылының әкімі немесе ол уәкілеттік берген тұлға ашады.</w:t>
      </w:r>
    </w:p>
    <w:bookmarkEnd w:id="13"/>
    <w:p>
      <w:pPr>
        <w:spacing w:after="0"/>
        <w:ind w:left="0"/>
        <w:jc w:val="both"/>
      </w:pPr>
      <w:r>
        <w:rPr>
          <w:rFonts w:ascii="Times New Roman"/>
          <w:b w:val="false"/>
          <w:i w:val="false"/>
          <w:color w:val="000000"/>
          <w:sz w:val="28"/>
        </w:rPr>
        <w:t>
      Майтүбек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Майтүбек ауылының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