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7ab" w14:textId="8e1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11/24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Май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Май ауданының Баскөл ауылдық округінің бюджеті туралы"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403 771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 туралы" бюджеттен берілетін 2025 жылға арналған субвенция көлемі 31497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