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aeb31" w14:textId="3daeb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 Малайсары ауылдық округінің аумағында бөлек жергілікті қоғамдастық жиындарын өткізу және жергілікті қоғамдастық жиынына қатысу үшін ауыл тұрғындары өкілдерінің сандық құрамын қағидаларын бекіту туралы</w:t>
      </w:r>
    </w:p>
    <w:p>
      <w:pPr>
        <w:spacing w:after="0"/>
        <w:ind w:left="0"/>
        <w:jc w:val="both"/>
      </w:pPr>
      <w:r>
        <w:rPr>
          <w:rFonts w:ascii="Times New Roman"/>
          <w:b w:val="false"/>
          <w:i w:val="false"/>
          <w:color w:val="000000"/>
          <w:sz w:val="28"/>
        </w:rPr>
        <w:t>Павлодар облысы Май аудандық мәслихатының 2024 жылғы 22 ақпандағы № 11/11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Май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Май ауданы Малайсары ауылдық округінің аумағында бөлек жергілікті қоғамдастық жиындарын өткізу қағидалары қосымшасына сәйкес бекітілсін.</w:t>
      </w:r>
    </w:p>
    <w:bookmarkEnd w:id="1"/>
    <w:bookmarkStart w:name="z3" w:id="2"/>
    <w:p>
      <w:pPr>
        <w:spacing w:after="0"/>
        <w:ind w:left="0"/>
        <w:jc w:val="both"/>
      </w:pPr>
      <w:r>
        <w:rPr>
          <w:rFonts w:ascii="Times New Roman"/>
          <w:b w:val="false"/>
          <w:i w:val="false"/>
          <w:color w:val="000000"/>
          <w:sz w:val="28"/>
        </w:rPr>
        <w:t>
      2. Май ауданы Малайсары ауылдық округінің аумағында жергілікті қоғамдастық жиынына қатысу үшін тұрғындардың жалпы санының 1(бір) проценті мөлшерінде, бірақ 3 (үш) адамнан аспайтын мөлшерде Малайсары ауылдық округі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Хызыр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22 ақпандағы № 11/11</w:t>
            </w:r>
            <w:r>
              <w:br/>
            </w: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Май ауданы Малайсары ауылдық округінің жергілікті қоғамдастықтың бөлек жиындарын өткізудің қағидалары</w:t>
      </w:r>
    </w:p>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xml:space="preserve">
      1. Осы Май ауданы Малайсары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және Май ауданы Малайсары ауылдық округінің аумағында бөлек жергілікті қоғамдастық жиындарын өткізу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xml:space="preserve">
      1) бөлек жергілікті қоғамдастық жиыны-ауыл тұрғындарының (жергілікті қоғамдастық мүшелерінің) жергілікті қоғамдастық жиынына қатысу үшін өкілдерді сайлауға тікелей қатысуы; </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Май ауданы Малайсары ауылдық округінің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7"/>
    <w:bookmarkStart w:name="z10" w:id="8"/>
    <w:p>
      <w:pPr>
        <w:spacing w:after="0"/>
        <w:ind w:left="0"/>
        <w:jc w:val="both"/>
      </w:pPr>
      <w:r>
        <w:rPr>
          <w:rFonts w:ascii="Times New Roman"/>
          <w:b w:val="false"/>
          <w:i w:val="false"/>
          <w:color w:val="000000"/>
          <w:sz w:val="28"/>
        </w:rPr>
        <w:t>
      3. Бөлек жергілікті қоғамдастық жиынын өткізу үшін Малайсарыауылдық округінің аумағы Ақсарай және Жаңасарай бөлімшелер учаскілеріне бөлінеді.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Малайсары ауылдық округінің әкімі ауылдар шегінде жергілікті қоғамдастықтың бөлек жиынын шақырады және өткізуді ұйымдастырады.</w:t>
      </w:r>
    </w:p>
    <w:bookmarkEnd w:id="10"/>
    <w:bookmarkStart w:name="z13" w:id="11"/>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Малайсары ауылдық округінің әкімі бұқаралық ақпарат құралдары,Instagram, Facebook, Whats’App әлеуметтік желілері арқылы немесе өзге де тәсілдермен өткізілетін күнге дейін күнтізбелік он күннен кешіктірмей хабардар етеді.</w:t>
      </w:r>
    </w:p>
    <w:bookmarkEnd w:id="11"/>
    <w:bookmarkStart w:name="z14" w:id="12"/>
    <w:p>
      <w:pPr>
        <w:spacing w:after="0"/>
        <w:ind w:left="0"/>
        <w:jc w:val="both"/>
      </w:pPr>
      <w:r>
        <w:rPr>
          <w:rFonts w:ascii="Times New Roman"/>
          <w:b w:val="false"/>
          <w:i w:val="false"/>
          <w:color w:val="000000"/>
          <w:sz w:val="28"/>
        </w:rPr>
        <w:t>
      7. Жергілікті қоғамдастықтың бөлек жиынына шудың алдында тиісті ауылдың қатысып отырған тұрғындарын тіркеу жүргізіледі.</w:t>
      </w:r>
    </w:p>
    <w:bookmarkEnd w:id="12"/>
    <w:p>
      <w:pPr>
        <w:spacing w:after="0"/>
        <w:ind w:left="0"/>
        <w:jc w:val="both"/>
      </w:pPr>
      <w:r>
        <w:rPr>
          <w:rFonts w:ascii="Times New Roman"/>
          <w:b w:val="false"/>
          <w:i w:val="false"/>
          <w:color w:val="000000"/>
          <w:sz w:val="28"/>
        </w:rPr>
        <w:t>
      Кәмелетке толмағандардың, сот әрекетке қабілетсіздеп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(жергіліктік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8. Жергілікті қоғамдастықтың бөлек жиынына 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Малайсары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xml:space="preserve">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 </w:t>
      </w:r>
    </w:p>
    <w:bookmarkStart w:name="z16" w:id="14"/>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Май аудандық мәслихаты бекіткен сандық құрамға сәйкес бөлек жергілікті қоғамдастық жиынының қатысушылары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Бөлек жиынның төрағасы, егер жергілікті қоғамдастықтың бөлек жиынында дауыс беру кезінде қатысушылардың дауыстары тең бөлінген жағдайда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Малайсары ауылдық округі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xml:space="preserve">
      3) саны және тегі, аты, әкесінің аты (бар болса) көрсетілген қатысушылардың тізімі; </w:t>
      </w:r>
    </w:p>
    <w:p>
      <w:pPr>
        <w:spacing w:after="0"/>
        <w:ind w:left="0"/>
        <w:jc w:val="both"/>
      </w:pPr>
      <w:r>
        <w:rPr>
          <w:rFonts w:ascii="Times New Roman"/>
          <w:b w:val="false"/>
          <w:i w:val="false"/>
          <w:color w:val="000000"/>
          <w:sz w:val="28"/>
        </w:rPr>
        <w:t xml:space="preserve">
      4) жергілікті қоғамдастық жиыны немесе жергілікті қоғамдастық жиналысы төрағасының және хатшысының тегі, аты, әкесінің аты (ол болған кезде); </w:t>
      </w:r>
    </w:p>
    <w:p>
      <w:pPr>
        <w:spacing w:after="0"/>
        <w:ind w:left="0"/>
        <w:jc w:val="both"/>
      </w:pPr>
      <w:r>
        <w:rPr>
          <w:rFonts w:ascii="Times New Roman"/>
          <w:b w:val="false"/>
          <w:i w:val="false"/>
          <w:color w:val="000000"/>
          <w:sz w:val="28"/>
        </w:rPr>
        <w:t xml:space="preserve">
      5) күн тәртібі, сөз сөйлеу мазмұны және қабылданған шешімдер.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