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34ab" w14:textId="be33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5/8 "2024-2026 жылдарға арналған Май ауданының Қазан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18 желтоқсандағы № 10/22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5/8 "2024-2026 жылдарға арналған Май ауданының Малайсары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Қазан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356,0 мың теңге."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