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a6da" w14:textId="b59a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4/8 "2024-2026 жылдарға арналған Май ауданының Саты ауылдық округінің бюджеті туралы" шешiмiне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9/22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"2024-2026 жылдарға арналған Май ауданының Саты ауылдық округінің бюджеті туралы" № 4/8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 жазылсын;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жылдарға,соның ішінде 2024 жылға арналған Саты ауылдық округінің бюджеті келесі көлемдерде атқарылуға қабылдансын: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204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Әлеуметтіккөмекжәнеәлеуметтікқамсыздандыру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