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76e5" w14:textId="9b37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Ақшиман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9/10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Ақшиман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Ақшиман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Ақшиман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9/10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Ақшиман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Ақшиман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 xml:space="preserve">бұйрығына </w:t>
      </w:r>
      <w:r>
        <w:rPr>
          <w:rFonts w:ascii="Times New Roman"/>
          <w:b w:val="false"/>
          <w:i w:val="false"/>
          <w:color w:val="000000"/>
          <w:sz w:val="28"/>
        </w:rPr>
        <w:t xml:space="preserve"> және Май ауданы Ақшиман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Ақшиман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xml:space="preserve">
      3. Бөлек жергілікті қоғамдастық жиынын өткізу үшін Ақшиман ауылдық округінің аумағы көшелерге бөлінеді. </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Ақшиман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Ақшиман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Ақшиман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Ақшиман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Ақшиман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