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9779" w14:textId="52e97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2025 - 2027 жылдарға арналған Май ауданының Май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2024 жылғы 30 желтоқсандағы № 8/24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01.01.2025 бастап қолданысқа енгізіледі - осы шешімнің 5-тармағымен.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1)-тармақшасына, Қазақстан Республикасының "Агроөнеркәсіптік кешенді ауылдық аумақтарды дамытуды мемлекеттік реттеу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18-бабы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сәйкес, Май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2025 - 2027 жылдарға арналған Май ауылдық округінің бюджеті тиісінше 1, 2 және 3-қосымшаларға сәйкес, соның ішінде 2025 жылға арналған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59515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56848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59628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113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000000"/>
          <w:sz w:val="28"/>
        </w:rPr>
        <w:t>№ 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Май ауылдық округінің бюджетінде аудандық бюджеттен берілетін 2025 жылға арналған субвенция көлемі 37599 мың теңге сомасында ескерілсін.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Азаматтық қызметшілер болып табылатын және ауылдық елді мекендерде жұмыс істейтін әлеуметтік қамсыздандыру, мәдениет, сондай-ақ жергілікті бюджеттерден қаржыландырылатын мемлекеттік ұйымдарда жұмыс істейтін аталған мамандарға қызметтің осы түрлерімен қалалық жағдайда айналысатын мамандардың мөлшерлемелерімен салыстырғанда жиырма бес пайызға жоғарылатылған айлықақылар мен тарифтік мөлшерлемелер қарастырылсын.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орындалуын бақылау аудандық мәслихатының бюджеттің игерілуін бақылау, экономиканы және инфрақұрылымды дамыту жөніндегі тұрақты комиссиясына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2025 жылғы 1 қаңтардан бастап қолданысқа енгізіледі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Май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Хызыр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Май ауылдық округінің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Павлодар облысы Май аудандық мәслихатының 20.11.2025 </w:t>
      </w:r>
      <w:r>
        <w:rPr>
          <w:rFonts w:ascii="Times New Roman"/>
          <w:b w:val="false"/>
          <w:i w:val="false"/>
          <w:color w:val="ff0000"/>
          <w:sz w:val="28"/>
        </w:rPr>
        <w:t>№ 7/32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 ққызмет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қаланың, ауылдың, кенттің, ауылдық округтің коммуналдық мүлкін басқару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 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8/24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Май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Салықтықеместүсiмдер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Бюджеттікбағдарламалардыңәкімшісі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