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f07d" w14:textId="87af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Май ауданының Қаратерек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7/24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Қаратерек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6/32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Қаратерек ауылдық округінің бюджетінде аудандық бюджеттен берілетін 2025 жылға арналған субвенция көлемі 35396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Қаратерек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6/32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