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6c46" w14:textId="04f6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2/8 "2024-2026 жылдарға арналған Май ауданының Кеңтүбек ауылдық округінің бюджеті туралы" шешіміне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22 қазандағы № 7/19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2/8 "2024-2026 жылдарға арналған Май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Кеңтүбек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-232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