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3b9" w14:textId="3b2a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ауданының Майтүбек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6/24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Майтүбек ауылының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42511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"Майтүбек ауылының бюджеті туралы" бюджеттен берілетін 2025 жылға арналған субвенция көлемі 23011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Майтүбек ауылының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Майтүбек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Майтүбек ауылының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