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2eef" w14:textId="5ab2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Май ауданының Саты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4/24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Саты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Саты ауылдық округінің бюджетінде аудандық бюджеттен берілетін 2025 жылдарға арналған субвенция көлемі 32958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