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2152" w14:textId="7a92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2023 жылғы 27 желтоқсандағы № 9/8 "2024-2026 жылдарға арналған Май ауданының Ақжар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7 қарашадағы № 4/20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2023 жылғы 27 желтоқсандағы № 9/8 "2024-2026 жылдарға арналған Май ауданының Ақжар ауылының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Ақжар ауылының бюджеті тиісінше 1, 2 және 3-қосымшаларға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104754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мың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25 мың теңге."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2024жылға арналған Ақжар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Пайдаланылмалған (толық пайдаланылмаған нысаналы трансферттерді қайтару)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