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ea31" w14:textId="6ece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5/8 "2024-2026 жылдарға арналған Май ауданының 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29 тамыздағы № 4/17 шешім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5/8 "2024-2026 жылдарға арналған Май ауданының Қазан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Қазан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1)көрсетілген шешімнің 1-тармағы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