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4bd" w14:textId="9642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6/8 "2024-2026 жылдарға арналған Май ауданының Майтүбек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3/22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6/8 "2024-2026 жылдарға арналған Май ауданының Майтүбек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Майтүбек ауылының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351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